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83" w:rsidRPr="00822583" w:rsidRDefault="00822583" w:rsidP="00822583">
      <w:pPr>
        <w:pStyle w:val="Standard"/>
        <w:rPr>
          <w:rFonts w:asciiTheme="minorHAnsi" w:hAnsiTheme="minorHAnsi" w:cstheme="minorHAnsi"/>
        </w:rPr>
      </w:pPr>
    </w:p>
    <w:p w:rsidR="00BF528A" w:rsidRPr="00822583" w:rsidRDefault="00EC7107" w:rsidP="00822583">
      <w:pPr>
        <w:pStyle w:val="Standard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22583">
        <w:rPr>
          <w:rFonts w:asciiTheme="minorHAnsi" w:hAnsiTheme="minorHAnsi" w:cstheme="minorHAnsi"/>
          <w:b/>
          <w:sz w:val="22"/>
          <w:szCs w:val="22"/>
        </w:rPr>
        <w:t>Załącznik</w:t>
      </w:r>
      <w:r w:rsidR="006520D9" w:rsidRPr="00822583"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8225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20D9" w:rsidRPr="00822583">
        <w:rPr>
          <w:rFonts w:asciiTheme="minorHAnsi" w:hAnsiTheme="minorHAnsi" w:cstheme="minorHAnsi"/>
          <w:b/>
          <w:sz w:val="22"/>
          <w:szCs w:val="22"/>
        </w:rPr>
        <w:br/>
      </w:r>
      <w:r w:rsidRPr="00822583">
        <w:rPr>
          <w:rFonts w:asciiTheme="minorHAnsi" w:hAnsiTheme="minorHAnsi" w:cstheme="minorHAnsi"/>
          <w:b/>
          <w:sz w:val="22"/>
          <w:szCs w:val="22"/>
        </w:rPr>
        <w:t xml:space="preserve">do zapytania ofertowego </w:t>
      </w:r>
      <w:r w:rsidR="006520D9" w:rsidRPr="00822583">
        <w:rPr>
          <w:rFonts w:asciiTheme="minorHAnsi" w:hAnsiTheme="minorHAnsi" w:cstheme="minorHAnsi"/>
          <w:b/>
          <w:sz w:val="22"/>
          <w:szCs w:val="22"/>
        </w:rPr>
        <w:br/>
      </w:r>
    </w:p>
    <w:p w:rsidR="006B1974" w:rsidRPr="00822583" w:rsidRDefault="006B1974" w:rsidP="00CB6F6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2583">
        <w:rPr>
          <w:rFonts w:asciiTheme="minorHAnsi" w:hAnsiTheme="minorHAnsi" w:cstheme="minorHAnsi"/>
          <w:b/>
          <w:bCs/>
          <w:sz w:val="22"/>
          <w:szCs w:val="22"/>
        </w:rPr>
        <w:t>FORMULARZ OFERTOWY WYKONAWCY</w:t>
      </w:r>
    </w:p>
    <w:p w:rsidR="006B1974" w:rsidRPr="00822583" w:rsidRDefault="006B1974" w:rsidP="006B1974">
      <w:pPr>
        <w:autoSpaceDE w:val="0"/>
        <w:ind w:right="2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22583">
        <w:rPr>
          <w:rFonts w:asciiTheme="minorHAnsi" w:hAnsiTheme="minorHAnsi" w:cstheme="minorHAnsi"/>
          <w:bCs/>
          <w:sz w:val="22"/>
          <w:szCs w:val="22"/>
        </w:rPr>
        <w:t>na wykonanie zamówienia publicznego pod nazwą :</w:t>
      </w:r>
    </w:p>
    <w:p w:rsidR="00B81805" w:rsidRDefault="0032676E" w:rsidP="004177B2">
      <w:pPr>
        <w:autoSpaceDE w:val="0"/>
        <w:ind w:left="480"/>
        <w:jc w:val="center"/>
        <w:rPr>
          <w:rFonts w:asciiTheme="minorHAnsi" w:hAnsiTheme="minorHAnsi" w:cstheme="minorHAnsi"/>
          <w:b/>
        </w:rPr>
      </w:pPr>
      <w:r w:rsidRPr="00822583">
        <w:rPr>
          <w:rFonts w:asciiTheme="minorHAnsi" w:hAnsiTheme="minorHAnsi" w:cstheme="minorHAnsi"/>
          <w:b/>
        </w:rPr>
        <w:t xml:space="preserve">„Prowadzenie audytu wewnętrznego w </w:t>
      </w:r>
      <w:r>
        <w:rPr>
          <w:rFonts w:asciiTheme="minorHAnsi" w:hAnsiTheme="minorHAnsi" w:cstheme="minorHAnsi"/>
          <w:b/>
        </w:rPr>
        <w:t>Gminie Lądek-Zdrój</w:t>
      </w:r>
      <w:r w:rsidRPr="00822583">
        <w:rPr>
          <w:rFonts w:asciiTheme="minorHAnsi" w:hAnsiTheme="minorHAnsi" w:cstheme="minorHAnsi"/>
          <w:b/>
        </w:rPr>
        <w:t>”</w:t>
      </w:r>
    </w:p>
    <w:p w:rsidR="0032676E" w:rsidRPr="00822583" w:rsidRDefault="0032676E" w:rsidP="004177B2">
      <w:pPr>
        <w:autoSpaceDE w:val="0"/>
        <w:ind w:left="48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6B1974" w:rsidRPr="00822583" w:rsidRDefault="006B1974" w:rsidP="006B1974">
      <w:pPr>
        <w:autoSpaceDE w:val="0"/>
        <w:ind w:right="23"/>
        <w:rPr>
          <w:rFonts w:asciiTheme="minorHAnsi" w:hAnsiTheme="minorHAnsi" w:cstheme="minorHAnsi"/>
          <w:b/>
          <w:bCs/>
          <w:sz w:val="22"/>
          <w:szCs w:val="22"/>
        </w:rPr>
      </w:pPr>
      <w:r w:rsidRPr="00822583">
        <w:rPr>
          <w:rFonts w:asciiTheme="minorHAnsi" w:hAnsiTheme="minorHAnsi" w:cstheme="minorHAnsi"/>
          <w:b/>
          <w:bCs/>
          <w:sz w:val="22"/>
          <w:szCs w:val="22"/>
        </w:rPr>
        <w:t>1. Dane dotyczące Wykonawcy:</w:t>
      </w:r>
    </w:p>
    <w:p w:rsidR="006B1974" w:rsidRPr="00822583" w:rsidRDefault="006B1974" w:rsidP="009A140F">
      <w:pPr>
        <w:autoSpaceDE w:val="0"/>
        <w:ind w:right="23"/>
        <w:rPr>
          <w:rFonts w:asciiTheme="minorHAnsi" w:hAnsiTheme="minorHAnsi" w:cstheme="minorHAnsi"/>
          <w:b/>
          <w:bCs/>
          <w:sz w:val="22"/>
          <w:szCs w:val="22"/>
        </w:rPr>
      </w:pPr>
    </w:p>
    <w:p w:rsidR="00E27A60" w:rsidRPr="00822583" w:rsidRDefault="006B1974" w:rsidP="009A140F">
      <w:pPr>
        <w:autoSpaceDE w:val="0"/>
        <w:spacing w:after="120"/>
        <w:ind w:right="23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Nazwa</w:t>
      </w:r>
      <w:r w:rsidR="00980D47" w:rsidRPr="00822583">
        <w:rPr>
          <w:rFonts w:asciiTheme="minorHAnsi" w:hAnsiTheme="minorHAnsi" w:cstheme="minorHAnsi"/>
          <w:sz w:val="22"/>
          <w:szCs w:val="22"/>
        </w:rPr>
        <w:t xml:space="preserve"> / imię i nazwisko……</w:t>
      </w:r>
      <w:r w:rsidRPr="008225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:rsidR="006B1974" w:rsidRPr="00822583" w:rsidRDefault="006B1974" w:rsidP="009A140F">
      <w:pPr>
        <w:autoSpaceDE w:val="0"/>
        <w:spacing w:after="120"/>
        <w:ind w:right="23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Siedziba</w:t>
      </w:r>
      <w:r w:rsidR="00980D47" w:rsidRPr="00822583">
        <w:rPr>
          <w:rFonts w:asciiTheme="minorHAnsi" w:hAnsiTheme="minorHAnsi" w:cstheme="minorHAnsi"/>
          <w:sz w:val="22"/>
          <w:szCs w:val="22"/>
        </w:rPr>
        <w:t xml:space="preserve"> / adres</w:t>
      </w:r>
      <w:r w:rsidRPr="008225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:rsidR="006B1974" w:rsidRPr="00822583" w:rsidRDefault="006B1974" w:rsidP="009A140F">
      <w:pPr>
        <w:autoSpaceDE w:val="0"/>
        <w:spacing w:after="120"/>
        <w:ind w:right="23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22583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822583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2583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822583">
        <w:rPr>
          <w:rFonts w:asciiTheme="minorHAnsi" w:hAnsiTheme="minorHAnsi" w:cstheme="minorHAnsi"/>
          <w:sz w:val="22"/>
          <w:szCs w:val="22"/>
          <w:lang w:val="de-DE"/>
        </w:rPr>
        <w:t>/</w:t>
      </w:r>
      <w:proofErr w:type="spellStart"/>
      <w:r w:rsidRPr="00822583">
        <w:rPr>
          <w:rFonts w:asciiTheme="minorHAnsi" w:hAnsiTheme="minorHAnsi" w:cstheme="minorHAnsi"/>
          <w:sz w:val="22"/>
          <w:szCs w:val="22"/>
          <w:lang w:val="de-DE"/>
        </w:rPr>
        <w:t>faks</w:t>
      </w:r>
      <w:proofErr w:type="spellEnd"/>
      <w:r w:rsidRPr="00822583">
        <w:rPr>
          <w:rFonts w:asciiTheme="minorHAnsi" w:hAnsiTheme="minorHAnsi" w:cstheme="minorHAnsi"/>
          <w:sz w:val="22"/>
          <w:szCs w:val="22"/>
          <w:lang w:val="de-DE"/>
        </w:rPr>
        <w:t xml:space="preserve"> …………………………………………………………………………….</w:t>
      </w:r>
    </w:p>
    <w:p w:rsidR="006B1974" w:rsidRPr="00822583" w:rsidRDefault="006B1974" w:rsidP="009A140F">
      <w:pPr>
        <w:autoSpaceDE w:val="0"/>
        <w:spacing w:after="120"/>
        <w:ind w:right="23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22583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822583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258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822583"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………………………………………………………………………………..</w:t>
      </w:r>
    </w:p>
    <w:p w:rsidR="006B1974" w:rsidRPr="00822583" w:rsidRDefault="006B1974" w:rsidP="009A140F">
      <w:pPr>
        <w:autoSpaceDE w:val="0"/>
        <w:spacing w:after="120"/>
        <w:ind w:right="23"/>
        <w:rPr>
          <w:rFonts w:asciiTheme="minorHAnsi" w:hAnsiTheme="minorHAnsi" w:cstheme="minorHAnsi"/>
          <w:sz w:val="22"/>
          <w:szCs w:val="22"/>
          <w:lang w:val="en-US"/>
        </w:rPr>
      </w:pPr>
      <w:r w:rsidRPr="00822583">
        <w:rPr>
          <w:rFonts w:asciiTheme="minorHAnsi" w:hAnsiTheme="minorHAnsi" w:cstheme="minorHAnsi"/>
          <w:sz w:val="22"/>
          <w:szCs w:val="22"/>
          <w:lang w:val="en-US"/>
        </w:rPr>
        <w:t>nr NIP………………………………….……………………………………………………..</w:t>
      </w:r>
    </w:p>
    <w:p w:rsidR="006B1974" w:rsidRPr="00822583" w:rsidRDefault="006B1974" w:rsidP="009A140F">
      <w:pPr>
        <w:autoSpaceDE w:val="0"/>
        <w:spacing w:after="120"/>
        <w:ind w:right="23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nr REGON ……………………………….………………………………………………….</w:t>
      </w:r>
    </w:p>
    <w:p w:rsidR="00980D47" w:rsidRPr="00822583" w:rsidRDefault="00980D47" w:rsidP="009A140F">
      <w:pPr>
        <w:autoSpaceDE w:val="0"/>
        <w:spacing w:after="120"/>
        <w:ind w:right="23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nr PESEL ……………………………………………………………………………………</w:t>
      </w:r>
    </w:p>
    <w:p w:rsidR="006B1974" w:rsidRPr="00822583" w:rsidRDefault="006B1974" w:rsidP="00843E99">
      <w:pPr>
        <w:pStyle w:val="Nagwek1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Dane dotyczące Zamawiającego :</w:t>
      </w:r>
    </w:p>
    <w:p w:rsidR="006B1974" w:rsidRPr="00822583" w:rsidRDefault="006B1974" w:rsidP="006B19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583">
        <w:rPr>
          <w:rFonts w:asciiTheme="minorHAnsi" w:hAnsiTheme="minorHAnsi" w:cstheme="minorHAnsi"/>
          <w:b/>
          <w:sz w:val="22"/>
          <w:szCs w:val="22"/>
        </w:rPr>
        <w:t xml:space="preserve">Gmina </w:t>
      </w:r>
      <w:r w:rsidR="005C5FBF" w:rsidRPr="00822583">
        <w:rPr>
          <w:rFonts w:asciiTheme="minorHAnsi" w:hAnsiTheme="minorHAnsi" w:cstheme="minorHAnsi"/>
          <w:b/>
          <w:sz w:val="22"/>
          <w:szCs w:val="22"/>
        </w:rPr>
        <w:t>Lądek-Zdrój</w:t>
      </w:r>
      <w:r w:rsidRPr="00822583">
        <w:rPr>
          <w:rFonts w:asciiTheme="minorHAnsi" w:hAnsiTheme="minorHAnsi" w:cstheme="minorHAnsi"/>
          <w:b/>
          <w:sz w:val="22"/>
          <w:szCs w:val="22"/>
        </w:rPr>
        <w:t xml:space="preserve"> reprezentowana przez </w:t>
      </w:r>
    </w:p>
    <w:p w:rsidR="006B1974" w:rsidRPr="00822583" w:rsidRDefault="006B1974" w:rsidP="006B19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583">
        <w:rPr>
          <w:rFonts w:asciiTheme="minorHAnsi" w:hAnsiTheme="minorHAnsi" w:cstheme="minorHAnsi"/>
          <w:b/>
          <w:sz w:val="22"/>
          <w:szCs w:val="22"/>
        </w:rPr>
        <w:t xml:space="preserve">p. </w:t>
      </w:r>
      <w:r w:rsidR="005C5FBF" w:rsidRPr="00822583">
        <w:rPr>
          <w:rFonts w:asciiTheme="minorHAnsi" w:hAnsiTheme="minorHAnsi" w:cstheme="minorHAnsi"/>
          <w:b/>
          <w:sz w:val="22"/>
          <w:szCs w:val="22"/>
        </w:rPr>
        <w:t>Romana Kaczmarczyka – Burmistrza Miasta i Gminy Lądek-Zdrój</w:t>
      </w:r>
    </w:p>
    <w:p w:rsidR="00D717B6" w:rsidRPr="00822583" w:rsidRDefault="00767223" w:rsidP="00D717B6">
      <w:pPr>
        <w:jc w:val="center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 xml:space="preserve">ul. Rynek </w:t>
      </w:r>
      <w:r w:rsidR="00D717B6" w:rsidRPr="00822583">
        <w:rPr>
          <w:rFonts w:asciiTheme="minorHAnsi" w:hAnsiTheme="minorHAnsi" w:cstheme="minorHAnsi"/>
          <w:sz w:val="22"/>
          <w:szCs w:val="22"/>
        </w:rPr>
        <w:t xml:space="preserve">31, 57-540 </w:t>
      </w:r>
      <w:proofErr w:type="spellStart"/>
      <w:r w:rsidR="00D717B6" w:rsidRPr="00822583">
        <w:rPr>
          <w:rFonts w:asciiTheme="minorHAnsi" w:hAnsiTheme="minorHAnsi" w:cstheme="minorHAnsi"/>
          <w:sz w:val="22"/>
          <w:szCs w:val="22"/>
        </w:rPr>
        <w:t>Lądekl</w:t>
      </w:r>
      <w:proofErr w:type="spellEnd"/>
      <w:r w:rsidR="00D717B6" w:rsidRPr="00822583">
        <w:rPr>
          <w:rFonts w:asciiTheme="minorHAnsi" w:hAnsiTheme="minorHAnsi" w:cstheme="minorHAnsi"/>
          <w:sz w:val="22"/>
          <w:szCs w:val="22"/>
        </w:rPr>
        <w:t>-Zdrój</w:t>
      </w:r>
    </w:p>
    <w:p w:rsidR="00D717B6" w:rsidRPr="00822583" w:rsidRDefault="00D717B6" w:rsidP="00D717B6">
      <w:pPr>
        <w:rPr>
          <w:rFonts w:asciiTheme="minorHAnsi" w:hAnsiTheme="minorHAnsi" w:cstheme="minorHAnsi"/>
          <w:sz w:val="22"/>
          <w:szCs w:val="22"/>
        </w:rPr>
      </w:pPr>
    </w:p>
    <w:p w:rsidR="006B1974" w:rsidRPr="00822583" w:rsidRDefault="006B1974" w:rsidP="00D717B6">
      <w:pPr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b/>
          <w:bCs/>
          <w:sz w:val="22"/>
          <w:szCs w:val="22"/>
        </w:rPr>
        <w:t>Zobowiązania Wykonawcy:</w:t>
      </w:r>
      <w:r w:rsidRPr="0082258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22583">
        <w:rPr>
          <w:rFonts w:asciiTheme="minorHAnsi" w:hAnsiTheme="minorHAnsi" w:cstheme="minorHAnsi"/>
          <w:b/>
          <w:sz w:val="22"/>
          <w:szCs w:val="22"/>
        </w:rPr>
        <w:t>Zobowiązuję się wykonać przedmiot zamówienia za cenę ryczałtową :</w:t>
      </w:r>
    </w:p>
    <w:p w:rsidR="006B1974" w:rsidRPr="00822583" w:rsidRDefault="006B1974" w:rsidP="00822583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28" w:color="000000"/>
        </w:pBdr>
        <w:tabs>
          <w:tab w:val="center" w:pos="5180"/>
          <w:tab w:val="right" w:pos="9716"/>
        </w:tabs>
        <w:autoSpaceDE w:val="0"/>
        <w:ind w:right="23"/>
        <w:rPr>
          <w:rFonts w:asciiTheme="minorHAnsi" w:hAnsiTheme="minorHAnsi" w:cstheme="minorHAnsi"/>
          <w:b/>
          <w:sz w:val="22"/>
          <w:szCs w:val="22"/>
        </w:rPr>
      </w:pPr>
      <w:r w:rsidRPr="00822583">
        <w:rPr>
          <w:rFonts w:asciiTheme="minorHAnsi" w:hAnsiTheme="minorHAnsi" w:cstheme="minorHAnsi"/>
          <w:b/>
          <w:sz w:val="22"/>
          <w:szCs w:val="22"/>
        </w:rPr>
        <w:br/>
        <w:t>Cena wykonania zamówienia brutto : …………………………. zł</w:t>
      </w:r>
    </w:p>
    <w:p w:rsidR="00BF528A" w:rsidRPr="00822583" w:rsidRDefault="006B1974" w:rsidP="00822583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28" w:color="000000"/>
        </w:pBdr>
        <w:tabs>
          <w:tab w:val="center" w:pos="4896"/>
          <w:tab w:val="right" w:pos="9432"/>
        </w:tabs>
        <w:autoSpaceDE w:val="0"/>
        <w:ind w:right="23"/>
        <w:rPr>
          <w:rFonts w:asciiTheme="minorHAnsi" w:hAnsiTheme="minorHAnsi" w:cstheme="minorHAnsi"/>
          <w:b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br/>
        <w:t>(słownie: ………………………………………………………..............…………………)</w:t>
      </w:r>
      <w:r w:rsidRPr="00822583">
        <w:rPr>
          <w:rFonts w:asciiTheme="minorHAnsi" w:hAnsiTheme="minorHAnsi" w:cstheme="minorHAnsi"/>
          <w:sz w:val="22"/>
          <w:szCs w:val="22"/>
        </w:rPr>
        <w:br/>
      </w:r>
      <w:r w:rsidRPr="00822583">
        <w:rPr>
          <w:rFonts w:asciiTheme="minorHAnsi" w:hAnsiTheme="minorHAnsi" w:cstheme="minorHAnsi"/>
          <w:sz w:val="22"/>
          <w:szCs w:val="22"/>
        </w:rPr>
        <w:br/>
      </w:r>
      <w:r w:rsidRPr="00822583">
        <w:rPr>
          <w:rFonts w:asciiTheme="minorHAnsi" w:hAnsiTheme="minorHAnsi" w:cstheme="minorHAnsi"/>
          <w:b/>
          <w:sz w:val="22"/>
          <w:szCs w:val="22"/>
        </w:rPr>
        <w:br/>
        <w:t>Kwota netto = …………………………. zł, Wartość podatku = …………………….. zł</w:t>
      </w:r>
    </w:p>
    <w:p w:rsidR="00BF528A" w:rsidRPr="00822583" w:rsidRDefault="00BF528A" w:rsidP="00822583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28" w:color="000000"/>
        </w:pBdr>
        <w:tabs>
          <w:tab w:val="center" w:pos="4896"/>
          <w:tab w:val="right" w:pos="9432"/>
        </w:tabs>
        <w:autoSpaceDE w:val="0"/>
        <w:ind w:right="23"/>
        <w:rPr>
          <w:rFonts w:asciiTheme="minorHAnsi" w:hAnsiTheme="minorHAnsi" w:cstheme="minorHAnsi"/>
          <w:b/>
          <w:sz w:val="22"/>
          <w:szCs w:val="22"/>
        </w:rPr>
      </w:pPr>
    </w:p>
    <w:p w:rsidR="001F70D7" w:rsidRPr="00822583" w:rsidRDefault="00BF528A" w:rsidP="00822583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28" w:color="000000"/>
        </w:pBdr>
        <w:tabs>
          <w:tab w:val="center" w:pos="4896"/>
          <w:tab w:val="right" w:pos="9432"/>
        </w:tabs>
        <w:autoSpaceDE w:val="0"/>
        <w:ind w:right="23"/>
        <w:rPr>
          <w:rFonts w:asciiTheme="minorHAnsi" w:hAnsiTheme="minorHAnsi" w:cstheme="minorHAnsi"/>
          <w:b/>
          <w:sz w:val="22"/>
          <w:szCs w:val="22"/>
        </w:rPr>
      </w:pPr>
      <w:r w:rsidRPr="00822583">
        <w:rPr>
          <w:rFonts w:asciiTheme="minorHAnsi" w:hAnsiTheme="minorHAnsi" w:cstheme="minorHAnsi"/>
          <w:b/>
          <w:sz w:val="22"/>
          <w:szCs w:val="22"/>
        </w:rPr>
        <w:t>Stawka podatku ….. %</w:t>
      </w:r>
      <w:r w:rsidRPr="00822583">
        <w:rPr>
          <w:rFonts w:asciiTheme="minorHAnsi" w:hAnsiTheme="minorHAnsi" w:cstheme="minorHAnsi"/>
          <w:b/>
          <w:sz w:val="22"/>
          <w:szCs w:val="22"/>
        </w:rPr>
        <w:br/>
      </w:r>
    </w:p>
    <w:p w:rsidR="00E27A60" w:rsidRPr="00822583" w:rsidRDefault="00E27A60" w:rsidP="00767223">
      <w:pPr>
        <w:pStyle w:val="Tekstpodstawowy"/>
        <w:rPr>
          <w:rFonts w:asciiTheme="minorHAnsi" w:hAnsiTheme="minorHAnsi" w:cstheme="minorHAnsi"/>
          <w:i w:val="0"/>
          <w:sz w:val="22"/>
          <w:szCs w:val="22"/>
        </w:rPr>
      </w:pPr>
    </w:p>
    <w:p w:rsidR="001F70D7" w:rsidRPr="00822583" w:rsidRDefault="001F70D7" w:rsidP="00843E99">
      <w:pPr>
        <w:pStyle w:val="Tekstpodstawowy"/>
        <w:numPr>
          <w:ilvl w:val="0"/>
          <w:numId w:val="11"/>
        </w:numPr>
        <w:tabs>
          <w:tab w:val="clear" w:pos="720"/>
        </w:tabs>
        <w:ind w:left="284"/>
        <w:rPr>
          <w:rFonts w:asciiTheme="minorHAnsi" w:hAnsiTheme="minorHAnsi" w:cstheme="minorHAnsi"/>
          <w:i w:val="0"/>
          <w:sz w:val="22"/>
          <w:szCs w:val="22"/>
        </w:rPr>
      </w:pPr>
      <w:r w:rsidRPr="00822583">
        <w:rPr>
          <w:rFonts w:asciiTheme="minorHAnsi" w:hAnsiTheme="minorHAnsi" w:cstheme="minorHAnsi"/>
          <w:b/>
          <w:i w:val="0"/>
          <w:sz w:val="22"/>
          <w:szCs w:val="22"/>
        </w:rPr>
        <w:t xml:space="preserve">Oświadczenia Wykonawcy: </w:t>
      </w:r>
    </w:p>
    <w:p w:rsidR="00C03EDE" w:rsidRPr="00822583" w:rsidRDefault="00355A7B" w:rsidP="00C03EDE">
      <w:pPr>
        <w:pStyle w:val="Standard"/>
        <w:numPr>
          <w:ilvl w:val="2"/>
          <w:numId w:val="11"/>
        </w:numPr>
        <w:tabs>
          <w:tab w:val="clear" w:pos="2160"/>
        </w:tabs>
        <w:ind w:left="567" w:hanging="317"/>
        <w:jc w:val="both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 xml:space="preserve">Uważam się za </w:t>
      </w:r>
      <w:r w:rsidR="003E194B" w:rsidRPr="00822583">
        <w:rPr>
          <w:rFonts w:asciiTheme="minorHAnsi" w:hAnsiTheme="minorHAnsi" w:cstheme="minorHAnsi"/>
          <w:sz w:val="22"/>
          <w:szCs w:val="22"/>
        </w:rPr>
        <w:t>związanego ofertą przez okres 30</w:t>
      </w:r>
      <w:r w:rsidRPr="00822583">
        <w:rPr>
          <w:rFonts w:asciiTheme="minorHAnsi" w:hAnsiTheme="minorHAnsi" w:cstheme="minorHAnsi"/>
          <w:sz w:val="22"/>
          <w:szCs w:val="22"/>
        </w:rPr>
        <w:t xml:space="preserve"> dni od dnia składania ofert.</w:t>
      </w:r>
    </w:p>
    <w:p w:rsidR="00C03EDE" w:rsidRPr="00822583" w:rsidRDefault="001F70D7" w:rsidP="00C03EDE">
      <w:pPr>
        <w:pStyle w:val="Standard"/>
        <w:numPr>
          <w:ilvl w:val="2"/>
          <w:numId w:val="11"/>
        </w:numPr>
        <w:tabs>
          <w:tab w:val="clear" w:pos="2160"/>
        </w:tabs>
        <w:ind w:left="567" w:hanging="317"/>
        <w:jc w:val="both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Dysponuję wiedzą, doświadczeniem, potencjałem technicznym, ekonomicznym</w:t>
      </w:r>
      <w:r w:rsidR="00E27A60" w:rsidRPr="00822583">
        <w:rPr>
          <w:rFonts w:asciiTheme="minorHAnsi" w:hAnsiTheme="minorHAnsi" w:cstheme="minorHAnsi"/>
          <w:sz w:val="22"/>
          <w:szCs w:val="22"/>
        </w:rPr>
        <w:br/>
      </w:r>
      <w:r w:rsidRPr="00822583">
        <w:rPr>
          <w:rFonts w:asciiTheme="minorHAnsi" w:hAnsiTheme="minorHAnsi" w:cstheme="minorHAnsi"/>
          <w:sz w:val="22"/>
          <w:szCs w:val="22"/>
        </w:rPr>
        <w:t>i finansowym niezbędnym do prawidłowego zrealizowania przedmiotu zamówienia.</w:t>
      </w:r>
    </w:p>
    <w:p w:rsidR="00B81805" w:rsidRPr="00822583" w:rsidRDefault="00E27A60" w:rsidP="00B81805">
      <w:pPr>
        <w:pStyle w:val="Standard"/>
        <w:numPr>
          <w:ilvl w:val="2"/>
          <w:numId w:val="11"/>
        </w:numPr>
        <w:tabs>
          <w:tab w:val="clear" w:pos="2160"/>
        </w:tabs>
        <w:ind w:left="567" w:hanging="317"/>
        <w:jc w:val="both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Dysponuję lub będę dysponował osob</w:t>
      </w:r>
      <w:r w:rsidR="009F0340" w:rsidRPr="00822583">
        <w:rPr>
          <w:rFonts w:asciiTheme="minorHAnsi" w:hAnsiTheme="minorHAnsi" w:cstheme="minorHAnsi"/>
          <w:sz w:val="22"/>
          <w:szCs w:val="22"/>
        </w:rPr>
        <w:t>ami zdolnymi do prawidłowego wykonania przedmiotu zamówienia</w:t>
      </w:r>
    </w:p>
    <w:p w:rsidR="00B81805" w:rsidRPr="00822583" w:rsidRDefault="00B81805" w:rsidP="00B81805">
      <w:pPr>
        <w:pStyle w:val="Standard"/>
        <w:numPr>
          <w:ilvl w:val="2"/>
          <w:numId w:val="11"/>
        </w:numPr>
        <w:tabs>
          <w:tab w:val="clear" w:pos="2160"/>
        </w:tabs>
        <w:ind w:left="567" w:hanging="317"/>
        <w:jc w:val="both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Mam obywatelstwo państwa członkowskiego Unii Europejskiej lub innego państwa, którego obywatelom, na podstawie umów międzynarodowych lub przepisów prawa wspólnotowego, przysługuje prawo podjęcia zatrudnienia na terytorium Rzeczypospolitej Polskiej;</w:t>
      </w:r>
    </w:p>
    <w:p w:rsidR="00B81805" w:rsidRPr="00822583" w:rsidRDefault="00B81805" w:rsidP="00B81805">
      <w:pPr>
        <w:pStyle w:val="Standard"/>
        <w:numPr>
          <w:ilvl w:val="2"/>
          <w:numId w:val="11"/>
        </w:numPr>
        <w:tabs>
          <w:tab w:val="clear" w:pos="2160"/>
        </w:tabs>
        <w:ind w:left="567" w:hanging="317"/>
        <w:jc w:val="both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Mam pełną zdolność do czynności prawnych oraz korzystam z pełni praw publicznych;</w:t>
      </w:r>
    </w:p>
    <w:p w:rsidR="009301C4" w:rsidRPr="00822583" w:rsidRDefault="00B81805" w:rsidP="00822583">
      <w:pPr>
        <w:pStyle w:val="Standard"/>
        <w:numPr>
          <w:ilvl w:val="2"/>
          <w:numId w:val="11"/>
        </w:numPr>
        <w:tabs>
          <w:tab w:val="clear" w:pos="2160"/>
        </w:tabs>
        <w:ind w:left="567" w:hanging="317"/>
        <w:jc w:val="both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Nie byłem karany za umyślne przestępstwo lu</w:t>
      </w:r>
      <w:r w:rsidR="00822583" w:rsidRPr="00822583">
        <w:rPr>
          <w:rFonts w:asciiTheme="minorHAnsi" w:hAnsiTheme="minorHAnsi" w:cstheme="minorHAnsi"/>
          <w:sz w:val="22"/>
          <w:szCs w:val="22"/>
        </w:rPr>
        <w:t>b umyślne przestępstwo skarbowe</w:t>
      </w:r>
    </w:p>
    <w:p w:rsidR="00822583" w:rsidRDefault="009A140F" w:rsidP="00822583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br/>
      </w:r>
    </w:p>
    <w:p w:rsidR="00822583" w:rsidRDefault="00822583" w:rsidP="00822583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:rsidR="00822583" w:rsidRDefault="00822583" w:rsidP="00822583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:rsidR="00EC7107" w:rsidRPr="00822583" w:rsidRDefault="00EC7107" w:rsidP="00822583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822583">
        <w:rPr>
          <w:rFonts w:asciiTheme="minorHAnsi" w:hAnsiTheme="minorHAnsi" w:cstheme="minorHAnsi"/>
          <w:sz w:val="22"/>
          <w:szCs w:val="22"/>
        </w:rPr>
        <w:t>………….</w:t>
      </w:r>
      <w:r w:rsidRPr="00822583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822583">
        <w:rPr>
          <w:rFonts w:asciiTheme="minorHAnsi" w:hAnsiTheme="minorHAnsi" w:cstheme="minorHAnsi"/>
          <w:sz w:val="22"/>
          <w:szCs w:val="22"/>
        </w:rPr>
        <w:t>…………</w:t>
      </w:r>
      <w:r w:rsidRPr="00822583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:rsidR="00E27A60" w:rsidRPr="00822583" w:rsidRDefault="00EC7107" w:rsidP="00DF406A">
      <w:pPr>
        <w:pStyle w:val="Standard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22583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822583">
        <w:rPr>
          <w:rFonts w:asciiTheme="minorHAnsi" w:hAnsiTheme="minorHAnsi" w:cstheme="minorHAnsi"/>
          <w:i/>
          <w:sz w:val="22"/>
          <w:szCs w:val="22"/>
        </w:rPr>
        <w:tab/>
      </w:r>
      <w:r w:rsidR="00822583">
        <w:rPr>
          <w:rFonts w:asciiTheme="minorHAnsi" w:hAnsiTheme="minorHAnsi" w:cstheme="minorHAnsi"/>
          <w:i/>
          <w:sz w:val="22"/>
          <w:szCs w:val="22"/>
        </w:rPr>
        <w:tab/>
        <w:t xml:space="preserve">              </w:t>
      </w:r>
      <w:r w:rsidRPr="008225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22583">
        <w:rPr>
          <w:rFonts w:asciiTheme="minorHAnsi" w:hAnsiTheme="minorHAnsi" w:cstheme="minorHAnsi"/>
          <w:i/>
          <w:sz w:val="22"/>
          <w:szCs w:val="22"/>
        </w:rPr>
        <w:t xml:space="preserve">   </w:t>
      </w:r>
      <w:bookmarkStart w:id="0" w:name="_GoBack"/>
      <w:bookmarkEnd w:id="0"/>
      <w:r w:rsidR="00822583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 w:rsidRPr="00822583">
        <w:rPr>
          <w:rFonts w:asciiTheme="minorHAnsi" w:hAnsiTheme="minorHAnsi" w:cstheme="minorHAnsi"/>
          <w:i/>
          <w:sz w:val="22"/>
          <w:szCs w:val="22"/>
        </w:rPr>
        <w:t>Pieczęć Wykonawcy</w:t>
      </w:r>
      <w:r w:rsidR="00822583">
        <w:rPr>
          <w:rFonts w:asciiTheme="minorHAnsi" w:hAnsiTheme="minorHAnsi" w:cstheme="minorHAnsi"/>
          <w:i/>
          <w:sz w:val="22"/>
          <w:szCs w:val="22"/>
        </w:rPr>
        <w:t xml:space="preserve">                           </w:t>
      </w:r>
      <w:r w:rsidRPr="00822583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822583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Pr="00822583">
        <w:rPr>
          <w:rFonts w:asciiTheme="minorHAnsi" w:hAnsiTheme="minorHAnsi" w:cstheme="minorHAnsi"/>
          <w:i/>
          <w:sz w:val="22"/>
          <w:szCs w:val="22"/>
        </w:rPr>
        <w:t xml:space="preserve">   data i podpis osoby uprawnionej</w:t>
      </w:r>
    </w:p>
    <w:p w:rsidR="009F0340" w:rsidRPr="00822583" w:rsidRDefault="009F0340" w:rsidP="00D321F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D55A1A" w:rsidRPr="00822583" w:rsidRDefault="00D55A1A" w:rsidP="00822583">
      <w:pPr>
        <w:rPr>
          <w:rFonts w:asciiTheme="minorHAnsi" w:hAnsiTheme="minorHAnsi" w:cstheme="minorHAnsi"/>
          <w:b/>
          <w:sz w:val="22"/>
          <w:szCs w:val="22"/>
        </w:rPr>
      </w:pPr>
    </w:p>
    <w:p w:rsidR="00D55A1A" w:rsidRPr="00822583" w:rsidRDefault="00D55A1A" w:rsidP="00CB2C1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22583">
        <w:rPr>
          <w:rFonts w:asciiTheme="minorHAnsi" w:hAnsiTheme="minorHAnsi" w:cstheme="minorHAnsi"/>
          <w:b/>
          <w:sz w:val="22"/>
          <w:szCs w:val="22"/>
        </w:rPr>
        <w:t xml:space="preserve">Załącznik nr 2 </w:t>
      </w:r>
      <w:r w:rsidR="00CB2C19" w:rsidRPr="00822583">
        <w:rPr>
          <w:rFonts w:asciiTheme="minorHAnsi" w:hAnsiTheme="minorHAnsi" w:cstheme="minorHAnsi"/>
          <w:b/>
          <w:sz w:val="22"/>
          <w:szCs w:val="22"/>
        </w:rPr>
        <w:br/>
        <w:t xml:space="preserve">do zapytania ofertowego </w:t>
      </w:r>
      <w:r w:rsidR="00CB2C19" w:rsidRPr="00822583">
        <w:rPr>
          <w:rFonts w:asciiTheme="minorHAnsi" w:hAnsiTheme="minorHAnsi" w:cstheme="minorHAnsi"/>
          <w:b/>
          <w:sz w:val="22"/>
          <w:szCs w:val="22"/>
        </w:rPr>
        <w:br/>
      </w:r>
    </w:p>
    <w:p w:rsidR="00CB2C19" w:rsidRPr="00822583" w:rsidRDefault="00CB2C19" w:rsidP="00D55A1A">
      <w:pPr>
        <w:ind w:left="6237"/>
        <w:rPr>
          <w:rFonts w:asciiTheme="minorHAnsi" w:hAnsiTheme="minorHAnsi" w:cstheme="minorHAnsi"/>
          <w:b/>
          <w:sz w:val="22"/>
          <w:szCs w:val="22"/>
        </w:rPr>
      </w:pPr>
    </w:p>
    <w:p w:rsidR="00D55A1A" w:rsidRPr="00822583" w:rsidRDefault="00D55A1A" w:rsidP="00D717B6">
      <w:pPr>
        <w:ind w:left="5664"/>
        <w:rPr>
          <w:rFonts w:asciiTheme="minorHAnsi" w:hAnsiTheme="minorHAnsi" w:cstheme="minorHAnsi"/>
          <w:b/>
          <w:sz w:val="22"/>
          <w:szCs w:val="22"/>
        </w:rPr>
      </w:pPr>
      <w:r w:rsidRPr="00822583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822583">
        <w:rPr>
          <w:rFonts w:asciiTheme="minorHAnsi" w:hAnsiTheme="minorHAnsi" w:cstheme="minorHAnsi"/>
          <w:b/>
          <w:sz w:val="22"/>
          <w:szCs w:val="22"/>
        </w:rPr>
        <w:br/>
      </w:r>
      <w:r w:rsidRPr="00822583">
        <w:rPr>
          <w:rFonts w:asciiTheme="minorHAnsi" w:hAnsiTheme="minorHAnsi" w:cstheme="minorHAnsi"/>
          <w:sz w:val="22"/>
          <w:szCs w:val="22"/>
        </w:rPr>
        <w:t xml:space="preserve">Gmina </w:t>
      </w:r>
      <w:r w:rsidR="00D717B6" w:rsidRPr="00822583">
        <w:rPr>
          <w:rFonts w:asciiTheme="minorHAnsi" w:hAnsiTheme="minorHAnsi" w:cstheme="minorHAnsi"/>
          <w:sz w:val="22"/>
          <w:szCs w:val="22"/>
        </w:rPr>
        <w:t>Lądek-Zdrój</w:t>
      </w:r>
      <w:r w:rsidRPr="00822583">
        <w:rPr>
          <w:rFonts w:asciiTheme="minorHAnsi" w:hAnsiTheme="minorHAnsi" w:cstheme="minorHAnsi"/>
          <w:sz w:val="22"/>
          <w:szCs w:val="22"/>
        </w:rPr>
        <w:br/>
        <w:t xml:space="preserve">ul. Rynek </w:t>
      </w:r>
      <w:r w:rsidR="00D717B6" w:rsidRPr="00822583">
        <w:rPr>
          <w:rFonts w:asciiTheme="minorHAnsi" w:hAnsiTheme="minorHAnsi" w:cstheme="minorHAnsi"/>
          <w:sz w:val="22"/>
          <w:szCs w:val="22"/>
        </w:rPr>
        <w:t>31, 574-540 Lądek-Zdrój</w:t>
      </w:r>
    </w:p>
    <w:p w:rsidR="00D55A1A" w:rsidRPr="00822583" w:rsidRDefault="00D55A1A" w:rsidP="00D55A1A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822583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D55A1A" w:rsidRPr="00822583" w:rsidRDefault="00D55A1A" w:rsidP="00D55A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</w:t>
      </w:r>
    </w:p>
    <w:p w:rsidR="00D55A1A" w:rsidRPr="00822583" w:rsidRDefault="00D55A1A" w:rsidP="00D55A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D55A1A" w:rsidRPr="00822583" w:rsidRDefault="00D55A1A" w:rsidP="00D55A1A">
      <w:pPr>
        <w:rPr>
          <w:rFonts w:asciiTheme="minorHAnsi" w:hAnsiTheme="minorHAnsi" w:cstheme="minorHAnsi"/>
          <w:i/>
          <w:sz w:val="22"/>
          <w:szCs w:val="22"/>
        </w:rPr>
      </w:pPr>
      <w:r w:rsidRPr="00822583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82258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822583">
        <w:rPr>
          <w:rFonts w:asciiTheme="minorHAnsi" w:hAnsiTheme="minorHAnsi" w:cstheme="minorHAnsi"/>
          <w:i/>
          <w:sz w:val="22"/>
          <w:szCs w:val="22"/>
        </w:rPr>
        <w:t>)</w:t>
      </w:r>
    </w:p>
    <w:p w:rsidR="00D55A1A" w:rsidRPr="00822583" w:rsidRDefault="00D55A1A" w:rsidP="00D55A1A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22583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D55A1A" w:rsidRPr="00822583" w:rsidRDefault="00D55A1A" w:rsidP="00D55A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D55A1A" w:rsidRPr="00822583" w:rsidRDefault="00D55A1A" w:rsidP="00D55A1A">
      <w:pPr>
        <w:rPr>
          <w:rFonts w:asciiTheme="minorHAnsi" w:hAnsiTheme="minorHAnsi" w:cstheme="minorHAnsi"/>
          <w:i/>
          <w:sz w:val="22"/>
          <w:szCs w:val="22"/>
        </w:rPr>
      </w:pPr>
      <w:r w:rsidRPr="00822583">
        <w:rPr>
          <w:rFonts w:asciiTheme="minorHAnsi" w:hAnsiTheme="minorHAnsi" w:cstheme="minorHAnsi"/>
          <w:i/>
          <w:sz w:val="22"/>
          <w:szCs w:val="22"/>
        </w:rPr>
        <w:t>(imię, nazwisko, stanowisko/podstawa do  reprezentacji)</w:t>
      </w:r>
    </w:p>
    <w:p w:rsidR="00D55A1A" w:rsidRPr="00822583" w:rsidRDefault="00D55A1A" w:rsidP="00D55A1A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D55A1A" w:rsidRPr="00822583" w:rsidRDefault="00D55A1A" w:rsidP="00D55A1A">
      <w:pPr>
        <w:pStyle w:val="Nagwek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22583">
        <w:rPr>
          <w:rFonts w:asciiTheme="minorHAnsi" w:hAnsiTheme="minorHAnsi" w:cstheme="minorHAnsi"/>
          <w:color w:val="auto"/>
          <w:sz w:val="22"/>
          <w:szCs w:val="22"/>
        </w:rPr>
        <w:t xml:space="preserve">Wykaz usług </w:t>
      </w:r>
      <w:r w:rsidR="00DF073E">
        <w:rPr>
          <w:rFonts w:asciiTheme="minorHAnsi" w:hAnsiTheme="minorHAnsi" w:cstheme="minorHAnsi"/>
          <w:color w:val="auto"/>
          <w:sz w:val="22"/>
          <w:szCs w:val="22"/>
        </w:rPr>
        <w:t>wykonanych w okresie ostatnich 2</w:t>
      </w:r>
      <w:r w:rsidRPr="00822583">
        <w:rPr>
          <w:rFonts w:asciiTheme="minorHAnsi" w:hAnsiTheme="minorHAnsi" w:cstheme="minorHAnsi"/>
          <w:color w:val="auto"/>
          <w:sz w:val="22"/>
          <w:szCs w:val="22"/>
        </w:rPr>
        <w:t xml:space="preserve"> lat</w:t>
      </w:r>
    </w:p>
    <w:p w:rsidR="00D55A1A" w:rsidRPr="00822583" w:rsidRDefault="00D55A1A" w:rsidP="00D55A1A">
      <w:pPr>
        <w:spacing w:line="256" w:lineRule="auto"/>
        <w:jc w:val="right"/>
        <w:rPr>
          <w:rFonts w:asciiTheme="minorHAnsi" w:eastAsia="Arial" w:hAnsiTheme="minorHAnsi" w:cstheme="minorHAnsi"/>
          <w:b/>
          <w:sz w:val="22"/>
          <w:szCs w:val="22"/>
        </w:rPr>
      </w:pPr>
    </w:p>
    <w:p w:rsidR="00D55A1A" w:rsidRPr="00822583" w:rsidRDefault="00D55A1A" w:rsidP="00D55A1A">
      <w:pPr>
        <w:ind w:right="50"/>
        <w:jc w:val="center"/>
        <w:rPr>
          <w:rFonts w:asciiTheme="minorHAnsi" w:eastAsia="Tahoma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 xml:space="preserve">dotyczy zamówienia publicznego pn.  </w:t>
      </w:r>
    </w:p>
    <w:p w:rsidR="00D55A1A" w:rsidRDefault="0032676E" w:rsidP="00D55A1A">
      <w:pPr>
        <w:spacing w:line="256" w:lineRule="auto"/>
        <w:ind w:right="50"/>
        <w:jc w:val="center"/>
        <w:rPr>
          <w:rFonts w:asciiTheme="minorHAnsi" w:hAnsiTheme="minorHAnsi" w:cstheme="minorHAnsi"/>
          <w:b/>
        </w:rPr>
      </w:pPr>
      <w:r w:rsidRPr="00822583">
        <w:rPr>
          <w:rFonts w:asciiTheme="minorHAnsi" w:hAnsiTheme="minorHAnsi" w:cstheme="minorHAnsi"/>
          <w:b/>
        </w:rPr>
        <w:t xml:space="preserve">„Prowadzenie audytu wewnętrznego w </w:t>
      </w:r>
      <w:r>
        <w:rPr>
          <w:rFonts w:asciiTheme="minorHAnsi" w:hAnsiTheme="minorHAnsi" w:cstheme="minorHAnsi"/>
          <w:b/>
        </w:rPr>
        <w:t>Gminie Lądek-Zdrój</w:t>
      </w:r>
      <w:r w:rsidRPr="00822583">
        <w:rPr>
          <w:rFonts w:asciiTheme="minorHAnsi" w:hAnsiTheme="minorHAnsi" w:cstheme="minorHAnsi"/>
          <w:b/>
        </w:rPr>
        <w:t>”</w:t>
      </w:r>
    </w:p>
    <w:p w:rsidR="0032676E" w:rsidRPr="00822583" w:rsidRDefault="0032676E" w:rsidP="00D55A1A">
      <w:pPr>
        <w:spacing w:line="256" w:lineRule="auto"/>
        <w:ind w:right="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8400" w:type="dxa"/>
        <w:jc w:val="center"/>
        <w:tblInd w:w="0" w:type="dxa"/>
        <w:tblCellMar>
          <w:top w:w="42" w:type="dxa"/>
          <w:left w:w="64" w:type="dxa"/>
        </w:tblCellMar>
        <w:tblLook w:val="04A0" w:firstRow="1" w:lastRow="0" w:firstColumn="1" w:lastColumn="0" w:noHBand="0" w:noVBand="1"/>
      </w:tblPr>
      <w:tblGrid>
        <w:gridCol w:w="512"/>
        <w:gridCol w:w="3353"/>
        <w:gridCol w:w="1466"/>
        <w:gridCol w:w="1337"/>
        <w:gridCol w:w="1732"/>
      </w:tblGrid>
      <w:tr w:rsidR="00D55A1A" w:rsidRPr="00822583" w:rsidTr="00D55A1A">
        <w:trPr>
          <w:trHeight w:val="550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1A" w:rsidRPr="00822583" w:rsidRDefault="00D55A1A">
            <w:pPr>
              <w:spacing w:line="254" w:lineRule="auto"/>
              <w:ind w:right="6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>Określenie usługi z krótkim opisem</w:t>
            </w:r>
          </w:p>
          <w:p w:rsidR="00D55A1A" w:rsidRPr="00822583" w:rsidRDefault="00D55A1A">
            <w:pPr>
              <w:spacing w:line="254" w:lineRule="auto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>i podaniem podstawowych parametrów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:rsidR="00D55A1A" w:rsidRPr="00822583" w:rsidRDefault="00D55A1A">
            <w:pPr>
              <w:spacing w:line="254" w:lineRule="auto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1A" w:rsidRPr="00822583" w:rsidRDefault="00D55A1A">
            <w:pPr>
              <w:spacing w:line="254" w:lineRule="auto"/>
              <w:ind w:right="122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D55A1A" w:rsidRPr="00822583" w:rsidRDefault="00D55A1A">
            <w:pPr>
              <w:spacing w:line="254" w:lineRule="auto"/>
              <w:ind w:left="43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>Nazwa Zamawiającego</w:t>
            </w:r>
          </w:p>
        </w:tc>
      </w:tr>
      <w:tr w:rsidR="00D55A1A" w:rsidRPr="00822583" w:rsidTr="00D55A1A">
        <w:trPr>
          <w:trHeight w:val="1186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ind w:left="5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ind w:left="3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ind w:left="5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ind w:left="8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D55A1A" w:rsidRPr="00822583" w:rsidTr="00D55A1A">
        <w:trPr>
          <w:trHeight w:val="137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ind w:left="5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ind w:left="3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ind w:left="5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ind w:left="8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D55A1A" w:rsidRPr="00822583" w:rsidTr="00D55A1A">
        <w:trPr>
          <w:trHeight w:val="136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ind w:left="5" w:right="39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ind w:left="3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5A1A" w:rsidRPr="00822583" w:rsidRDefault="00D55A1A">
            <w:pPr>
              <w:spacing w:line="254" w:lineRule="auto"/>
              <w:ind w:left="3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ind w:left="5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ind w:left="8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822583" w:rsidRDefault="00D55A1A">
            <w:pPr>
              <w:spacing w:line="254" w:lineRule="auto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D55A1A" w:rsidRPr="00822583" w:rsidRDefault="00D55A1A" w:rsidP="00822583">
      <w:pPr>
        <w:ind w:left="-15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Do niniejszego wykazu załączam dowody potwierdzające, że usługi zostały wykonane należycie lub są rea</w:t>
      </w:r>
      <w:r w:rsidR="00822583">
        <w:rPr>
          <w:rFonts w:asciiTheme="minorHAnsi" w:hAnsiTheme="minorHAnsi" w:cstheme="minorHAnsi"/>
          <w:sz w:val="22"/>
          <w:szCs w:val="22"/>
        </w:rPr>
        <w:t>lizowane należycie (referencje)</w:t>
      </w:r>
    </w:p>
    <w:tbl>
      <w:tblPr>
        <w:tblStyle w:val="TableGrid"/>
        <w:tblW w:w="9498" w:type="dxa"/>
        <w:tblInd w:w="0" w:type="dxa"/>
        <w:tblLook w:val="04A0" w:firstRow="1" w:lastRow="0" w:firstColumn="1" w:lastColumn="0" w:noHBand="0" w:noVBand="1"/>
      </w:tblPr>
      <w:tblGrid>
        <w:gridCol w:w="4771"/>
        <w:gridCol w:w="4727"/>
      </w:tblGrid>
      <w:tr w:rsidR="00D55A1A" w:rsidRPr="00822583" w:rsidTr="00980D47">
        <w:trPr>
          <w:trHeight w:val="1407"/>
        </w:trPr>
        <w:tc>
          <w:tcPr>
            <w:tcW w:w="4771" w:type="dxa"/>
            <w:hideMark/>
          </w:tcPr>
          <w:p w:rsidR="00D55A1A" w:rsidRPr="00822583" w:rsidRDefault="00D55A1A">
            <w:pPr>
              <w:spacing w:after="92"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19" w:rsidRPr="00822583" w:rsidRDefault="00CB2C19">
            <w:pPr>
              <w:spacing w:after="92" w:line="254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  <w:p w:rsidR="00D55A1A" w:rsidRPr="00822583" w:rsidRDefault="00D55A1A">
            <w:pPr>
              <w:spacing w:after="58" w:line="254" w:lineRule="auto"/>
              <w:ind w:left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 </w:t>
            </w:r>
          </w:p>
          <w:p w:rsidR="00D55A1A" w:rsidRPr="00822583" w:rsidRDefault="00D55A1A">
            <w:pPr>
              <w:spacing w:line="254" w:lineRule="auto"/>
              <w:ind w:left="1066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 xml:space="preserve">Miejscowość, data </w:t>
            </w:r>
          </w:p>
        </w:tc>
        <w:tc>
          <w:tcPr>
            <w:tcW w:w="4727" w:type="dxa"/>
            <w:hideMark/>
          </w:tcPr>
          <w:p w:rsidR="00CB2C19" w:rsidRDefault="00CB2C19" w:rsidP="00D55A1A">
            <w:pPr>
              <w:spacing w:after="63" w:line="254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A8D" w:rsidRPr="00822583" w:rsidRDefault="00D51A8D" w:rsidP="00D55A1A">
            <w:pPr>
              <w:spacing w:after="63" w:line="254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 w:rsidP="00D55A1A">
            <w:pPr>
              <w:spacing w:after="63" w:line="254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............................................................................. </w:t>
            </w:r>
          </w:p>
          <w:p w:rsidR="00D55A1A" w:rsidRPr="00822583" w:rsidRDefault="00D55A1A" w:rsidP="00D55A1A">
            <w:pPr>
              <w:spacing w:line="254" w:lineRule="auto"/>
              <w:ind w:right="57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>pieczęć i podpis upoważnionych przedstawicieli Wykonawcy</w:t>
            </w:r>
          </w:p>
        </w:tc>
      </w:tr>
    </w:tbl>
    <w:p w:rsidR="00CB2C19" w:rsidRPr="00822583" w:rsidRDefault="00CB2C19" w:rsidP="00D55A1A">
      <w:pPr>
        <w:ind w:left="6237"/>
        <w:rPr>
          <w:rFonts w:asciiTheme="minorHAnsi" w:hAnsiTheme="minorHAnsi" w:cstheme="minorHAnsi"/>
          <w:b/>
          <w:sz w:val="22"/>
          <w:szCs w:val="22"/>
        </w:rPr>
      </w:pPr>
    </w:p>
    <w:p w:rsidR="00CB2C19" w:rsidRPr="00822583" w:rsidRDefault="00CB2C19" w:rsidP="00CB2C1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2258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3 </w:t>
      </w:r>
      <w:r w:rsidRPr="00822583">
        <w:rPr>
          <w:rFonts w:asciiTheme="minorHAnsi" w:hAnsiTheme="minorHAnsi" w:cstheme="minorHAnsi"/>
          <w:b/>
          <w:sz w:val="22"/>
          <w:szCs w:val="22"/>
        </w:rPr>
        <w:br/>
        <w:t xml:space="preserve">do zapytania ofertowego </w:t>
      </w:r>
      <w:r w:rsidRPr="00822583">
        <w:rPr>
          <w:rFonts w:asciiTheme="minorHAnsi" w:hAnsiTheme="minorHAnsi" w:cstheme="minorHAnsi"/>
          <w:b/>
          <w:sz w:val="22"/>
          <w:szCs w:val="22"/>
        </w:rPr>
        <w:br/>
      </w:r>
    </w:p>
    <w:p w:rsidR="00CB2C19" w:rsidRPr="00822583" w:rsidRDefault="00CB2C19" w:rsidP="00D55A1A">
      <w:pPr>
        <w:ind w:left="6237"/>
        <w:rPr>
          <w:rFonts w:asciiTheme="minorHAnsi" w:hAnsiTheme="minorHAnsi" w:cstheme="minorHAnsi"/>
          <w:b/>
          <w:sz w:val="22"/>
          <w:szCs w:val="22"/>
        </w:rPr>
      </w:pPr>
    </w:p>
    <w:p w:rsidR="00D717B6" w:rsidRPr="00822583" w:rsidRDefault="00D717B6" w:rsidP="00D717B6">
      <w:pPr>
        <w:ind w:left="5664"/>
        <w:rPr>
          <w:rFonts w:asciiTheme="minorHAnsi" w:hAnsiTheme="minorHAnsi" w:cstheme="minorHAnsi"/>
          <w:b/>
          <w:sz w:val="22"/>
          <w:szCs w:val="22"/>
        </w:rPr>
      </w:pPr>
      <w:r w:rsidRPr="00822583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822583">
        <w:rPr>
          <w:rFonts w:asciiTheme="minorHAnsi" w:hAnsiTheme="minorHAnsi" w:cstheme="minorHAnsi"/>
          <w:b/>
          <w:sz w:val="22"/>
          <w:szCs w:val="22"/>
        </w:rPr>
        <w:br/>
      </w:r>
      <w:r w:rsidRPr="00822583">
        <w:rPr>
          <w:rFonts w:asciiTheme="minorHAnsi" w:hAnsiTheme="minorHAnsi" w:cstheme="minorHAnsi"/>
          <w:sz w:val="22"/>
          <w:szCs w:val="22"/>
        </w:rPr>
        <w:t>Gmina Lądek-Zdrój</w:t>
      </w:r>
      <w:r w:rsidRPr="00822583">
        <w:rPr>
          <w:rFonts w:asciiTheme="minorHAnsi" w:hAnsiTheme="minorHAnsi" w:cstheme="minorHAnsi"/>
          <w:sz w:val="22"/>
          <w:szCs w:val="22"/>
        </w:rPr>
        <w:br/>
        <w:t>ul. Rynek 31, 574-540 Lądek-Zdrój</w:t>
      </w:r>
    </w:p>
    <w:p w:rsidR="00D55A1A" w:rsidRPr="00822583" w:rsidRDefault="00D55A1A" w:rsidP="00D55A1A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822583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D55A1A" w:rsidRPr="00822583" w:rsidRDefault="00D55A1A" w:rsidP="00D55A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</w:t>
      </w:r>
    </w:p>
    <w:p w:rsidR="00D55A1A" w:rsidRPr="00822583" w:rsidRDefault="00D55A1A" w:rsidP="00D55A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D55A1A" w:rsidRPr="00822583" w:rsidRDefault="00D55A1A" w:rsidP="00D55A1A">
      <w:pPr>
        <w:rPr>
          <w:rFonts w:asciiTheme="minorHAnsi" w:hAnsiTheme="minorHAnsi" w:cstheme="minorHAnsi"/>
          <w:i/>
          <w:sz w:val="22"/>
          <w:szCs w:val="22"/>
        </w:rPr>
      </w:pPr>
      <w:r w:rsidRPr="00822583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82258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822583">
        <w:rPr>
          <w:rFonts w:asciiTheme="minorHAnsi" w:hAnsiTheme="minorHAnsi" w:cstheme="minorHAnsi"/>
          <w:i/>
          <w:sz w:val="22"/>
          <w:szCs w:val="22"/>
        </w:rPr>
        <w:t>)</w:t>
      </w:r>
    </w:p>
    <w:p w:rsidR="00D55A1A" w:rsidRPr="00822583" w:rsidRDefault="00D55A1A" w:rsidP="00D55A1A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22583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D55A1A" w:rsidRPr="00822583" w:rsidRDefault="00D55A1A" w:rsidP="00D55A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D55A1A" w:rsidRPr="00822583" w:rsidRDefault="00D55A1A" w:rsidP="00D55A1A">
      <w:pPr>
        <w:rPr>
          <w:rFonts w:asciiTheme="minorHAnsi" w:hAnsiTheme="minorHAnsi" w:cstheme="minorHAnsi"/>
          <w:i/>
          <w:sz w:val="22"/>
          <w:szCs w:val="22"/>
        </w:rPr>
      </w:pPr>
      <w:r w:rsidRPr="00822583">
        <w:rPr>
          <w:rFonts w:asciiTheme="minorHAnsi" w:hAnsiTheme="minorHAnsi" w:cstheme="minorHAnsi"/>
          <w:i/>
          <w:sz w:val="22"/>
          <w:szCs w:val="22"/>
        </w:rPr>
        <w:t>(imię, nazwisko, stanowisko/podstawa do  reprezentacji)</w:t>
      </w:r>
    </w:p>
    <w:p w:rsidR="00D55A1A" w:rsidRPr="00822583" w:rsidRDefault="00D55A1A" w:rsidP="00D55A1A">
      <w:pPr>
        <w:pStyle w:val="Nagwek1"/>
        <w:tabs>
          <w:tab w:val="clear" w:pos="360"/>
          <w:tab w:val="left" w:pos="708"/>
        </w:tabs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:rsidR="00D55A1A" w:rsidRPr="00822583" w:rsidRDefault="00D55A1A" w:rsidP="00D55A1A">
      <w:pPr>
        <w:ind w:right="50"/>
        <w:jc w:val="center"/>
        <w:rPr>
          <w:rFonts w:asciiTheme="minorHAnsi" w:eastAsia="Times New Roman" w:hAnsiTheme="minorHAnsi" w:cstheme="minorHAnsi"/>
          <w:b/>
          <w:bCs/>
          <w:smallCaps/>
          <w:kern w:val="2"/>
          <w:sz w:val="22"/>
          <w:szCs w:val="22"/>
          <w:lang w:eastAsia="ar-SA"/>
        </w:rPr>
      </w:pPr>
      <w:r w:rsidRPr="00822583">
        <w:rPr>
          <w:rFonts w:asciiTheme="minorHAnsi" w:eastAsia="Times New Roman" w:hAnsiTheme="minorHAnsi" w:cstheme="minorHAnsi"/>
          <w:b/>
          <w:bCs/>
          <w:smallCaps/>
          <w:kern w:val="2"/>
          <w:sz w:val="22"/>
          <w:szCs w:val="22"/>
          <w:lang w:eastAsia="ar-SA"/>
        </w:rPr>
        <w:t>PERSONEL WYKONAWCY</w:t>
      </w:r>
    </w:p>
    <w:p w:rsidR="00D55A1A" w:rsidRPr="00822583" w:rsidRDefault="00D55A1A" w:rsidP="00D55A1A">
      <w:pPr>
        <w:ind w:right="50"/>
        <w:jc w:val="center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 xml:space="preserve">dotyczy zamówienia publicznego pn.  </w:t>
      </w:r>
    </w:p>
    <w:p w:rsidR="00E841E2" w:rsidRDefault="0032676E" w:rsidP="0032676E">
      <w:pPr>
        <w:ind w:right="-1"/>
        <w:jc w:val="center"/>
        <w:rPr>
          <w:rFonts w:asciiTheme="minorHAnsi" w:hAnsiTheme="minorHAnsi" w:cstheme="minorHAnsi"/>
          <w:b/>
        </w:rPr>
      </w:pPr>
      <w:r w:rsidRPr="00822583">
        <w:rPr>
          <w:rFonts w:asciiTheme="minorHAnsi" w:hAnsiTheme="minorHAnsi" w:cstheme="minorHAnsi"/>
          <w:b/>
        </w:rPr>
        <w:t xml:space="preserve">„Prowadzenie audytu wewnętrznego w </w:t>
      </w:r>
      <w:r>
        <w:rPr>
          <w:rFonts w:asciiTheme="minorHAnsi" w:hAnsiTheme="minorHAnsi" w:cstheme="minorHAnsi"/>
          <w:b/>
        </w:rPr>
        <w:t>Gminie Lądek-Zdrój</w:t>
      </w:r>
      <w:r w:rsidRPr="00822583">
        <w:rPr>
          <w:rFonts w:asciiTheme="minorHAnsi" w:hAnsiTheme="minorHAnsi" w:cstheme="minorHAnsi"/>
          <w:b/>
        </w:rPr>
        <w:t>”</w:t>
      </w:r>
    </w:p>
    <w:p w:rsidR="0032676E" w:rsidRPr="00822583" w:rsidRDefault="0032676E" w:rsidP="0032676E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:rsidR="00D55A1A" w:rsidRPr="00822583" w:rsidRDefault="00D55A1A" w:rsidP="00D55A1A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822583">
        <w:rPr>
          <w:rFonts w:asciiTheme="minorHAnsi" w:hAnsiTheme="minorHAnsi" w:cstheme="minorHAnsi"/>
          <w:sz w:val="22"/>
          <w:szCs w:val="22"/>
        </w:rPr>
        <w:t>Dane osób, które będą uczestniczyć w realizacji zadania :</w:t>
      </w:r>
    </w:p>
    <w:p w:rsidR="00D55A1A" w:rsidRPr="00822583" w:rsidRDefault="00D55A1A" w:rsidP="00D55A1A">
      <w:pPr>
        <w:ind w:right="-1"/>
        <w:rPr>
          <w:rFonts w:asciiTheme="minorHAnsi" w:hAnsiTheme="minorHAnsi" w:cstheme="minorHAnsi"/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413"/>
        <w:gridCol w:w="1844"/>
        <w:gridCol w:w="1985"/>
        <w:gridCol w:w="2690"/>
      </w:tblGrid>
      <w:tr w:rsidR="00D55A1A" w:rsidRPr="00822583" w:rsidTr="00D55A1A">
        <w:trPr>
          <w:trHeight w:hRule="exact" w:val="16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822583" w:rsidRDefault="00D55A1A">
            <w:pPr>
              <w:ind w:right="-1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</w:p>
          <w:p w:rsidR="00D55A1A" w:rsidRPr="00822583" w:rsidRDefault="00D55A1A">
            <w:pPr>
              <w:spacing w:after="5" w:line="244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1A" w:rsidRPr="00822583" w:rsidRDefault="00D55A1A">
            <w:pPr>
              <w:pBdr>
                <w:bottom w:val="single" w:sz="12" w:space="1" w:color="auto"/>
              </w:pBd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82258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Imię i nazwisko</w:t>
            </w:r>
          </w:p>
          <w:p w:rsidR="00D55A1A" w:rsidRPr="00822583" w:rsidRDefault="00D55A1A">
            <w:pPr>
              <w:spacing w:after="5" w:line="244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b/>
                <w:sz w:val="22"/>
                <w:szCs w:val="22"/>
                <w:lang w:eastAsia="ar-SA"/>
              </w:rPr>
            </w:pPr>
            <w:r w:rsidRPr="0082258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Podstawa dysponowania osobą np. umowa o pracę, umowa zlecenie, pisemne zobowiązanie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5A1A" w:rsidRPr="00822583" w:rsidRDefault="00D55A1A">
            <w:pPr>
              <w:spacing w:after="5" w:line="244" w:lineRule="auto"/>
              <w:ind w:left="69" w:right="-1" w:firstLine="67"/>
              <w:jc w:val="center"/>
              <w:rPr>
                <w:rFonts w:asciiTheme="minorHAnsi" w:eastAsia="Tahoma" w:hAnsiTheme="minorHAnsi" w:cstheme="minorHAnsi"/>
                <w:b/>
                <w:sz w:val="22"/>
                <w:szCs w:val="22"/>
                <w:lang w:eastAsia="ar-SA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>Przewidywana rola w realizacji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5A1A" w:rsidRPr="00822583" w:rsidRDefault="00D55A1A" w:rsidP="00D55A1A">
            <w:pPr>
              <w:ind w:left="68" w:right="-1" w:hanging="76"/>
              <w:jc w:val="center"/>
              <w:rPr>
                <w:rFonts w:asciiTheme="minorHAnsi" w:eastAsia="Tahoma" w:hAnsiTheme="minorHAnsi" w:cstheme="minorHAnsi"/>
                <w:b/>
                <w:sz w:val="22"/>
                <w:szCs w:val="22"/>
                <w:lang w:eastAsia="ar-SA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>Posiadane wykształcenie, kwalifikacje</w:t>
            </w:r>
          </w:p>
          <w:p w:rsidR="00D55A1A" w:rsidRPr="00822583" w:rsidRDefault="00D55A1A">
            <w:pPr>
              <w:spacing w:after="5" w:line="244" w:lineRule="auto"/>
              <w:ind w:left="68" w:right="-1" w:hanging="76"/>
              <w:jc w:val="center"/>
              <w:rPr>
                <w:rFonts w:asciiTheme="minorHAnsi" w:eastAsia="Tahoma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1A" w:rsidRPr="00822583" w:rsidRDefault="00D55A1A" w:rsidP="00D55A1A">
            <w:pPr>
              <w:spacing w:after="5" w:line="244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b/>
                <w:sz w:val="22"/>
                <w:szCs w:val="22"/>
                <w:lang w:eastAsia="ar-SA"/>
              </w:rPr>
            </w:pPr>
            <w:r w:rsidRPr="00822583">
              <w:rPr>
                <w:rFonts w:asciiTheme="minorHAnsi" w:hAnsiTheme="minorHAnsi" w:cstheme="minorHAnsi"/>
                <w:b/>
                <w:sz w:val="22"/>
                <w:szCs w:val="22"/>
              </w:rPr>
              <w:t>Informacje nt. wiedzy i doświadczenia w zakresie zgodnym z wymaganiami Zamawiającego określonymi w zapytaniu ofertowym</w:t>
            </w:r>
          </w:p>
        </w:tc>
      </w:tr>
      <w:tr w:rsidR="00D55A1A" w:rsidRPr="00822583" w:rsidTr="00D55A1A">
        <w:trPr>
          <w:trHeight w:hRule="exact" w:val="10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822583" w:rsidRDefault="00D55A1A">
            <w:pPr>
              <w:ind w:right="-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spacing w:after="5" w:line="244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822583" w:rsidRDefault="00D55A1A">
            <w:pPr>
              <w:ind w:right="-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spacing w:after="5" w:line="244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822583" w:rsidRDefault="00D55A1A">
            <w:pPr>
              <w:spacing w:after="5" w:line="244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822583" w:rsidRDefault="00D55A1A">
            <w:pPr>
              <w:spacing w:after="5" w:line="244" w:lineRule="auto"/>
              <w:ind w:left="427" w:right="1580" w:hanging="34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822583" w:rsidRDefault="00D55A1A">
            <w:pPr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:rsidR="00D55A1A" w:rsidRPr="00822583" w:rsidRDefault="00D55A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1A" w:rsidRPr="00822583" w:rsidRDefault="00D55A1A">
            <w:pPr>
              <w:spacing w:after="5" w:line="244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D55A1A" w:rsidRPr="00822583" w:rsidTr="00D55A1A">
        <w:trPr>
          <w:trHeight w:hRule="exact" w:val="98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822583" w:rsidRDefault="00D55A1A">
            <w:pPr>
              <w:spacing w:after="5" w:line="244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822583" w:rsidRDefault="00D55A1A">
            <w:pPr>
              <w:spacing w:after="5" w:line="244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822583" w:rsidRDefault="00D55A1A">
            <w:pPr>
              <w:spacing w:after="5" w:line="244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822583" w:rsidRDefault="00D55A1A">
            <w:pPr>
              <w:spacing w:after="5" w:line="244" w:lineRule="auto"/>
              <w:ind w:left="427" w:right="1580" w:hanging="34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822583" w:rsidRDefault="00D55A1A">
            <w:pPr>
              <w:spacing w:after="5" w:line="244" w:lineRule="auto"/>
              <w:ind w:left="427" w:right="1580" w:hanging="34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D55A1A" w:rsidRPr="00822583" w:rsidTr="00D55A1A">
        <w:trPr>
          <w:trHeight w:hRule="exact" w:val="9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822583" w:rsidRDefault="00D55A1A">
            <w:pPr>
              <w:spacing w:after="5" w:line="244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822583" w:rsidRDefault="00D55A1A">
            <w:pPr>
              <w:spacing w:after="5" w:line="244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822583" w:rsidRDefault="00D55A1A">
            <w:pPr>
              <w:spacing w:after="5" w:line="244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822583" w:rsidRDefault="00D55A1A">
            <w:pPr>
              <w:spacing w:after="5" w:line="244" w:lineRule="auto"/>
              <w:ind w:left="427" w:right="1580" w:hanging="34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822583" w:rsidRDefault="00D55A1A">
            <w:pPr>
              <w:spacing w:after="5" w:line="244" w:lineRule="auto"/>
              <w:ind w:left="427" w:right="1580" w:hanging="341"/>
              <w:jc w:val="center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D55A1A" w:rsidRPr="00822583" w:rsidRDefault="00D55A1A" w:rsidP="00D55A1A">
      <w:pPr>
        <w:ind w:right="-1"/>
        <w:rPr>
          <w:rFonts w:asciiTheme="minorHAnsi" w:eastAsia="Tahoma" w:hAnsiTheme="minorHAnsi" w:cstheme="minorHAnsi"/>
          <w:color w:val="000000"/>
          <w:sz w:val="22"/>
          <w:szCs w:val="22"/>
          <w:lang w:eastAsia="ar-SA"/>
        </w:rPr>
      </w:pPr>
    </w:p>
    <w:p w:rsidR="00D55A1A" w:rsidRPr="00822583" w:rsidRDefault="00D55A1A" w:rsidP="00D55A1A">
      <w:pPr>
        <w:ind w:right="-1"/>
        <w:rPr>
          <w:rFonts w:asciiTheme="minorHAnsi" w:hAnsiTheme="minorHAnsi" w:cstheme="minorHAnsi"/>
          <w:b/>
          <w:sz w:val="22"/>
          <w:szCs w:val="22"/>
        </w:rPr>
      </w:pPr>
      <w:r w:rsidRPr="00822583">
        <w:rPr>
          <w:rFonts w:asciiTheme="minorHAnsi" w:hAnsiTheme="minorHAnsi" w:cstheme="minorHAnsi"/>
          <w:b/>
          <w:sz w:val="22"/>
          <w:szCs w:val="22"/>
        </w:rPr>
        <w:t>Oświadczam, że osoby, które będą uczestniczyć w wykonywaniu zamówienia, wskazane powyżej, spełniają wymagania określone w art. 286 ust. 1 pkt 1-3 ustawy z dnia 27 sierpnia 2009 r. o finansach publicznych (Dz</w:t>
      </w:r>
      <w:r w:rsidR="00CB2C19" w:rsidRPr="00822583">
        <w:rPr>
          <w:rFonts w:asciiTheme="minorHAnsi" w:hAnsiTheme="minorHAnsi" w:cstheme="minorHAnsi"/>
          <w:b/>
          <w:sz w:val="22"/>
          <w:szCs w:val="22"/>
        </w:rPr>
        <w:t>.U. z 2016 r., poz.1870 ze zm.)</w:t>
      </w:r>
    </w:p>
    <w:p w:rsidR="00980D47" w:rsidRPr="00822583" w:rsidRDefault="00980D47" w:rsidP="00CB2C19">
      <w:pPr>
        <w:spacing w:after="92" w:line="254" w:lineRule="auto"/>
        <w:jc w:val="both"/>
        <w:rPr>
          <w:rFonts w:asciiTheme="minorHAnsi" w:eastAsia="Tahoma" w:hAnsiTheme="minorHAnsi" w:cstheme="minorHAnsi"/>
          <w:b/>
          <w:color w:val="000000"/>
          <w:sz w:val="22"/>
          <w:szCs w:val="22"/>
        </w:rPr>
      </w:pPr>
    </w:p>
    <w:p w:rsidR="00CB2C19" w:rsidRPr="00822583" w:rsidRDefault="00CB2C19" w:rsidP="00CB2C19">
      <w:pPr>
        <w:spacing w:after="92" w:line="254" w:lineRule="auto"/>
        <w:jc w:val="both"/>
        <w:rPr>
          <w:rFonts w:asciiTheme="minorHAnsi" w:eastAsia="Tahoma" w:hAnsiTheme="minorHAnsi" w:cstheme="minorHAnsi"/>
          <w:b/>
          <w:color w:val="000000"/>
          <w:sz w:val="22"/>
          <w:szCs w:val="22"/>
        </w:rPr>
      </w:pPr>
      <w:r w:rsidRPr="00822583">
        <w:rPr>
          <w:rFonts w:asciiTheme="minorHAnsi" w:eastAsia="Tahoma" w:hAnsiTheme="minorHAnsi" w:cstheme="minorHAnsi"/>
          <w:b/>
          <w:color w:val="000000"/>
          <w:sz w:val="22"/>
          <w:szCs w:val="22"/>
        </w:rPr>
        <w:t>Załączam dokumenty potwierdzające posiadanie przez wyżej wymienione osoby wskazanego wykształcenia i kwalifikacji</w:t>
      </w:r>
      <w:r w:rsidR="00980D47" w:rsidRPr="00822583">
        <w:rPr>
          <w:rFonts w:asciiTheme="minorHAnsi" w:eastAsia="Tahoma" w:hAnsiTheme="minorHAnsi" w:cstheme="minorHAnsi"/>
          <w:b/>
          <w:color w:val="000000"/>
          <w:sz w:val="22"/>
          <w:szCs w:val="22"/>
        </w:rPr>
        <w:t>.</w:t>
      </w:r>
    </w:p>
    <w:p w:rsidR="00980D47" w:rsidRPr="00822583" w:rsidRDefault="00980D47" w:rsidP="00CB2C19">
      <w:pPr>
        <w:spacing w:after="92" w:line="254" w:lineRule="auto"/>
        <w:jc w:val="both"/>
        <w:rPr>
          <w:rFonts w:asciiTheme="minorHAnsi" w:eastAsia="Tahoma" w:hAnsiTheme="minorHAnsi" w:cstheme="minorHAnsi"/>
          <w:b/>
          <w:color w:val="000000"/>
          <w:sz w:val="22"/>
          <w:szCs w:val="22"/>
        </w:rPr>
      </w:pPr>
    </w:p>
    <w:tbl>
      <w:tblPr>
        <w:tblStyle w:val="TableGrid"/>
        <w:tblW w:w="19040" w:type="dxa"/>
        <w:tblInd w:w="0" w:type="dxa"/>
        <w:tblLook w:val="04A0" w:firstRow="1" w:lastRow="0" w:firstColumn="1" w:lastColumn="0" w:noHBand="0" w:noVBand="1"/>
      </w:tblPr>
      <w:tblGrid>
        <w:gridCol w:w="4771"/>
        <w:gridCol w:w="4771"/>
        <w:gridCol w:w="4771"/>
        <w:gridCol w:w="4727"/>
      </w:tblGrid>
      <w:tr w:rsidR="00980D47" w:rsidRPr="00822583" w:rsidTr="00980D47">
        <w:trPr>
          <w:trHeight w:val="823"/>
        </w:trPr>
        <w:tc>
          <w:tcPr>
            <w:tcW w:w="4771" w:type="dxa"/>
          </w:tcPr>
          <w:p w:rsidR="00980D47" w:rsidRPr="00822583" w:rsidRDefault="00980D47" w:rsidP="009C4D65">
            <w:pPr>
              <w:spacing w:after="58" w:line="254" w:lineRule="auto"/>
              <w:ind w:left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 </w:t>
            </w:r>
          </w:p>
          <w:p w:rsidR="00980D47" w:rsidRPr="00822583" w:rsidRDefault="00980D47" w:rsidP="009C4D65">
            <w:pPr>
              <w:spacing w:line="254" w:lineRule="auto"/>
              <w:ind w:left="1066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 xml:space="preserve">Miejscowość, data </w:t>
            </w:r>
          </w:p>
        </w:tc>
        <w:tc>
          <w:tcPr>
            <w:tcW w:w="4771" w:type="dxa"/>
          </w:tcPr>
          <w:p w:rsidR="00980D47" w:rsidRPr="00822583" w:rsidRDefault="00980D47" w:rsidP="009C4D65">
            <w:pPr>
              <w:spacing w:after="63" w:line="254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0D47" w:rsidRPr="00822583" w:rsidRDefault="00980D47" w:rsidP="009C4D65">
            <w:pPr>
              <w:spacing w:after="63" w:line="254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............................................................................. </w:t>
            </w:r>
          </w:p>
          <w:p w:rsidR="00980D47" w:rsidRPr="00822583" w:rsidRDefault="00980D47" w:rsidP="009C4D65">
            <w:pPr>
              <w:spacing w:line="254" w:lineRule="auto"/>
              <w:ind w:right="57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822583">
              <w:rPr>
                <w:rFonts w:asciiTheme="minorHAnsi" w:hAnsiTheme="minorHAnsi" w:cstheme="minorHAnsi"/>
                <w:sz w:val="22"/>
                <w:szCs w:val="22"/>
              </w:rPr>
              <w:t>pieczęć i podpis upoważnionych przedstawicieli Wykonawcy</w:t>
            </w:r>
          </w:p>
        </w:tc>
        <w:tc>
          <w:tcPr>
            <w:tcW w:w="4771" w:type="dxa"/>
          </w:tcPr>
          <w:p w:rsidR="00980D47" w:rsidRPr="00822583" w:rsidRDefault="00980D47" w:rsidP="00682427">
            <w:pPr>
              <w:spacing w:line="254" w:lineRule="auto"/>
              <w:ind w:left="1066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27" w:type="dxa"/>
          </w:tcPr>
          <w:p w:rsidR="00980D47" w:rsidRPr="00822583" w:rsidRDefault="00980D47" w:rsidP="00682427">
            <w:pPr>
              <w:spacing w:line="254" w:lineRule="auto"/>
              <w:ind w:right="57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32676E" w:rsidRPr="0032676E" w:rsidRDefault="0032676E" w:rsidP="0032676E">
      <w:pPr>
        <w:tabs>
          <w:tab w:val="left" w:pos="7545"/>
        </w:tabs>
        <w:rPr>
          <w:rFonts w:asciiTheme="minorHAnsi" w:hAnsiTheme="minorHAnsi" w:cstheme="minorHAnsi"/>
          <w:sz w:val="22"/>
          <w:szCs w:val="22"/>
        </w:rPr>
      </w:pPr>
    </w:p>
    <w:sectPr w:rsidR="0032676E" w:rsidRPr="0032676E" w:rsidSect="00047C32">
      <w:footerReference w:type="default" r:id="rId7"/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B5" w:rsidRDefault="00146CB5" w:rsidP="006B110F">
      <w:r>
        <w:separator/>
      </w:r>
    </w:p>
  </w:endnote>
  <w:endnote w:type="continuationSeparator" w:id="0">
    <w:p w:rsidR="00146CB5" w:rsidRDefault="00146CB5" w:rsidP="006B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722927"/>
      <w:docPartObj>
        <w:docPartGallery w:val="Page Numbers (Bottom of Page)"/>
        <w:docPartUnique/>
      </w:docPartObj>
    </w:sdtPr>
    <w:sdtEndPr/>
    <w:sdtContent>
      <w:p w:rsidR="006B110F" w:rsidRDefault="006B11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AC5">
          <w:rPr>
            <w:noProof/>
          </w:rPr>
          <w:t>2</w:t>
        </w:r>
        <w:r>
          <w:fldChar w:fldCharType="end"/>
        </w:r>
      </w:p>
    </w:sdtContent>
  </w:sdt>
  <w:p w:rsidR="006B110F" w:rsidRDefault="006B11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B5" w:rsidRDefault="00146CB5" w:rsidP="006B110F">
      <w:r>
        <w:separator/>
      </w:r>
    </w:p>
  </w:footnote>
  <w:footnote w:type="continuationSeparator" w:id="0">
    <w:p w:rsidR="00146CB5" w:rsidRDefault="00146CB5" w:rsidP="006B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C46A9750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1"/>
    <w:multiLevelType w:val="multilevel"/>
    <w:tmpl w:val="D52CB39A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03EA8554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sz w:val="24"/>
        <w:szCs w:val="24"/>
      </w:rPr>
    </w:lvl>
  </w:abstractNum>
  <w:abstractNum w:abstractNumId="8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</w:lvl>
  </w:abstractNum>
  <w:abstractNum w:abstractNumId="9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</w:lvl>
  </w:abstractNum>
  <w:abstractNum w:abstractNumId="10" w15:restartNumberingAfterBreak="0">
    <w:nsid w:val="0000001A"/>
    <w:multiLevelType w:val="singleLevel"/>
    <w:tmpl w:val="0000001A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13" w15:restartNumberingAfterBreak="0">
    <w:nsid w:val="00000026"/>
    <w:multiLevelType w:val="singleLevel"/>
    <w:tmpl w:val="00000026"/>
    <w:name w:val="WW8Num4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2F"/>
    <w:multiLevelType w:val="singleLevel"/>
    <w:tmpl w:val="0000002F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i w:val="0"/>
      </w:rPr>
    </w:lvl>
  </w:abstractNum>
  <w:abstractNum w:abstractNumId="15" w15:restartNumberingAfterBreak="0">
    <w:nsid w:val="00000030"/>
    <w:multiLevelType w:val="singleLevel"/>
    <w:tmpl w:val="00000030"/>
    <w:name w:val="WW8Num5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6" w15:restartNumberingAfterBreak="0">
    <w:nsid w:val="00000036"/>
    <w:multiLevelType w:val="singleLevel"/>
    <w:tmpl w:val="00000036"/>
    <w:name w:val="WW8Num5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7" w15:restartNumberingAfterBreak="0">
    <w:nsid w:val="00000037"/>
    <w:multiLevelType w:val="multilevel"/>
    <w:tmpl w:val="E4029CB8"/>
    <w:name w:val="WW8Num59"/>
    <w:lvl w:ilvl="0">
      <w:start w:val="1"/>
      <w:numFmt w:val="decimal"/>
      <w:lvlText w:val="%1) "/>
      <w:lvlJc w:val="left"/>
      <w:pPr>
        <w:tabs>
          <w:tab w:val="num" w:pos="5027"/>
        </w:tabs>
        <w:ind w:left="5747" w:hanging="360"/>
      </w:pPr>
      <w:rPr>
        <w:rFonts w:ascii="Arial" w:hAnsi="Arial" w:cs="Arial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A"/>
    <w:multiLevelType w:val="singleLevel"/>
    <w:tmpl w:val="0000003A"/>
    <w:name w:val="WW8Num63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0000003B"/>
    <w:multiLevelType w:val="singleLevel"/>
    <w:tmpl w:val="0000003B"/>
    <w:name w:val="WW8Num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0000003C"/>
    <w:multiLevelType w:val="singleLevel"/>
    <w:tmpl w:val="0000003C"/>
    <w:name w:val="WW8Num6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1" w15:restartNumberingAfterBreak="0">
    <w:nsid w:val="0000003E"/>
    <w:multiLevelType w:val="singleLevel"/>
    <w:tmpl w:val="0000003E"/>
    <w:name w:val="WW8Num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</w:abstractNum>
  <w:abstractNum w:abstractNumId="22" w15:restartNumberingAfterBreak="0">
    <w:nsid w:val="0000003F"/>
    <w:multiLevelType w:val="multilevel"/>
    <w:tmpl w:val="5D004EFE"/>
    <w:name w:val="WW8Num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42"/>
    <w:multiLevelType w:val="multilevel"/>
    <w:tmpl w:val="00000042"/>
    <w:name w:val="WW8Num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43"/>
    <w:multiLevelType w:val="multilevel"/>
    <w:tmpl w:val="00000043"/>
    <w:name w:val="WW8Num73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25" w15:restartNumberingAfterBreak="0">
    <w:nsid w:val="00000049"/>
    <w:multiLevelType w:val="singleLevel"/>
    <w:tmpl w:val="00000049"/>
    <w:name w:val="WW8Num82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6" w15:restartNumberingAfterBreak="0">
    <w:nsid w:val="0000004B"/>
    <w:multiLevelType w:val="multilevel"/>
    <w:tmpl w:val="0000004B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eastAsia="Times New Roman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4C"/>
    <w:multiLevelType w:val="multilevel"/>
    <w:tmpl w:val="0000004C"/>
    <w:name w:val="WW8Num8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4D"/>
    <w:multiLevelType w:val="singleLevel"/>
    <w:tmpl w:val="0000004D"/>
    <w:name w:val="WW8Num8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29" w15:restartNumberingAfterBreak="0">
    <w:nsid w:val="0000004F"/>
    <w:multiLevelType w:val="singleLevel"/>
    <w:tmpl w:val="0000004F"/>
    <w:name w:val="WW8Num88"/>
    <w:lvl w:ilvl="0">
      <w:start w:val="2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OpenSymbol" w:hAnsi="OpenSymbol"/>
      </w:rPr>
    </w:lvl>
  </w:abstractNum>
  <w:abstractNum w:abstractNumId="30" w15:restartNumberingAfterBreak="0">
    <w:nsid w:val="00000050"/>
    <w:multiLevelType w:val="singleLevel"/>
    <w:tmpl w:val="00000050"/>
    <w:name w:val="WW8Num89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1" w15:restartNumberingAfterBreak="0">
    <w:nsid w:val="00000064"/>
    <w:multiLevelType w:val="multilevel"/>
    <w:tmpl w:val="00000064"/>
    <w:lvl w:ilvl="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194066AD"/>
    <w:multiLevelType w:val="hybridMultilevel"/>
    <w:tmpl w:val="87F2CF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86F7685"/>
    <w:multiLevelType w:val="hybridMultilevel"/>
    <w:tmpl w:val="4FCA79A2"/>
    <w:lvl w:ilvl="0" w:tplc="9EAEE97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650596C"/>
    <w:multiLevelType w:val="hybridMultilevel"/>
    <w:tmpl w:val="B9A467E0"/>
    <w:lvl w:ilvl="0" w:tplc="906289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54687"/>
    <w:multiLevelType w:val="hybridMultilevel"/>
    <w:tmpl w:val="16C27654"/>
    <w:lvl w:ilvl="0" w:tplc="D91A4D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6D72B6"/>
    <w:multiLevelType w:val="hybridMultilevel"/>
    <w:tmpl w:val="009A8C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3E5CCD"/>
    <w:multiLevelType w:val="hybridMultilevel"/>
    <w:tmpl w:val="E814F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360665"/>
    <w:multiLevelType w:val="hybridMultilevel"/>
    <w:tmpl w:val="0CC663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ED54E1"/>
    <w:multiLevelType w:val="hybridMultilevel"/>
    <w:tmpl w:val="1C38E6D0"/>
    <w:lvl w:ilvl="0" w:tplc="049C2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4B6142"/>
    <w:multiLevelType w:val="hybridMultilevel"/>
    <w:tmpl w:val="44BEBE08"/>
    <w:lvl w:ilvl="0" w:tplc="041AA0B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DC5C7A"/>
    <w:multiLevelType w:val="hybridMultilevel"/>
    <w:tmpl w:val="421213A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A9428DF"/>
    <w:multiLevelType w:val="hybridMultilevel"/>
    <w:tmpl w:val="1A04947C"/>
    <w:lvl w:ilvl="0" w:tplc="F5D6949A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B0506A7"/>
    <w:multiLevelType w:val="hybridMultilevel"/>
    <w:tmpl w:val="DB9684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36E4FCD"/>
    <w:multiLevelType w:val="multilevel"/>
    <w:tmpl w:val="6026E6FE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 w15:restartNumberingAfterBreak="0">
    <w:nsid w:val="65BD513D"/>
    <w:multiLevelType w:val="hybridMultilevel"/>
    <w:tmpl w:val="55F86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9103DB"/>
    <w:multiLevelType w:val="hybridMultilevel"/>
    <w:tmpl w:val="D9285886"/>
    <w:lvl w:ilvl="0" w:tplc="944212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42FCE"/>
    <w:multiLevelType w:val="hybridMultilevel"/>
    <w:tmpl w:val="2A9CEB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B000F20"/>
    <w:multiLevelType w:val="hybridMultilevel"/>
    <w:tmpl w:val="B246DEC4"/>
    <w:lvl w:ilvl="0" w:tplc="F716919C">
      <w:start w:val="1"/>
      <w:numFmt w:val="lowerLetter"/>
      <w:lvlText w:val="%1)"/>
      <w:lvlJc w:val="left"/>
      <w:pPr>
        <w:ind w:left="786" w:hanging="360"/>
      </w:pPr>
      <w:rPr>
        <w:rFonts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CBA48ED"/>
    <w:multiLevelType w:val="hybridMultilevel"/>
    <w:tmpl w:val="D2D27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E9171F"/>
    <w:multiLevelType w:val="hybridMultilevel"/>
    <w:tmpl w:val="81B45D7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4"/>
  </w:num>
  <w:num w:numId="2">
    <w:abstractNumId w:val="4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/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">
    <w:abstractNumId w:val="45"/>
  </w:num>
  <w:num w:numId="4">
    <w:abstractNumId w:val="16"/>
    <w:lvlOverride w:ilvl="0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30"/>
    <w:lvlOverride w:ilvl="0">
      <w:startOverride w:val="6"/>
    </w:lvlOverride>
  </w:num>
  <w:num w:numId="21">
    <w:abstractNumId w:val="7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2"/>
    </w:lvlOverride>
  </w:num>
  <w:num w:numId="27">
    <w:abstractNumId w:val="18"/>
    <w:lvlOverride w:ilvl="0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29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</w:num>
  <w:num w:numId="35">
    <w:abstractNumId w:val="47"/>
  </w:num>
  <w:num w:numId="36">
    <w:abstractNumId w:val="46"/>
  </w:num>
  <w:num w:numId="37">
    <w:abstractNumId w:val="33"/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49"/>
  </w:num>
  <w:num w:numId="41">
    <w:abstractNumId w:val="39"/>
  </w:num>
  <w:num w:numId="42">
    <w:abstractNumId w:val="32"/>
  </w:num>
  <w:num w:numId="43">
    <w:abstractNumId w:val="42"/>
  </w:num>
  <w:num w:numId="44">
    <w:abstractNumId w:val="48"/>
  </w:num>
  <w:num w:numId="45">
    <w:abstractNumId w:val="34"/>
  </w:num>
  <w:num w:numId="46">
    <w:abstractNumId w:val="40"/>
  </w:num>
  <w:num w:numId="47">
    <w:abstractNumId w:val="35"/>
  </w:num>
  <w:num w:numId="48">
    <w:abstractNumId w:val="37"/>
  </w:num>
  <w:num w:numId="49">
    <w:abstractNumId w:val="4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07"/>
    <w:rsid w:val="000221B3"/>
    <w:rsid w:val="000435C7"/>
    <w:rsid w:val="00047C32"/>
    <w:rsid w:val="00050F6E"/>
    <w:rsid w:val="0006535C"/>
    <w:rsid w:val="00074224"/>
    <w:rsid w:val="00097F33"/>
    <w:rsid w:val="000E47B2"/>
    <w:rsid w:val="000F56C5"/>
    <w:rsid w:val="000F60AC"/>
    <w:rsid w:val="00142F67"/>
    <w:rsid w:val="00146CB5"/>
    <w:rsid w:val="00150984"/>
    <w:rsid w:val="001515B7"/>
    <w:rsid w:val="00156004"/>
    <w:rsid w:val="0017205E"/>
    <w:rsid w:val="00190F0A"/>
    <w:rsid w:val="001B5734"/>
    <w:rsid w:val="001D167A"/>
    <w:rsid w:val="001D2FEB"/>
    <w:rsid w:val="001E60B1"/>
    <w:rsid w:val="001E7B06"/>
    <w:rsid w:val="001F70D7"/>
    <w:rsid w:val="002349C4"/>
    <w:rsid w:val="00257DEA"/>
    <w:rsid w:val="00266FA8"/>
    <w:rsid w:val="0029617E"/>
    <w:rsid w:val="002E0104"/>
    <w:rsid w:val="002F059D"/>
    <w:rsid w:val="0031343A"/>
    <w:rsid w:val="0032676E"/>
    <w:rsid w:val="00340CD8"/>
    <w:rsid w:val="00340D1D"/>
    <w:rsid w:val="00355A7B"/>
    <w:rsid w:val="0036449C"/>
    <w:rsid w:val="00382ED1"/>
    <w:rsid w:val="003A38AD"/>
    <w:rsid w:val="003E194B"/>
    <w:rsid w:val="00407B71"/>
    <w:rsid w:val="004177B2"/>
    <w:rsid w:val="00433275"/>
    <w:rsid w:val="00460F1A"/>
    <w:rsid w:val="00462331"/>
    <w:rsid w:val="004A79ED"/>
    <w:rsid w:val="004D0107"/>
    <w:rsid w:val="00501126"/>
    <w:rsid w:val="00517341"/>
    <w:rsid w:val="00517F34"/>
    <w:rsid w:val="00563AA9"/>
    <w:rsid w:val="0058614A"/>
    <w:rsid w:val="00587182"/>
    <w:rsid w:val="00597C30"/>
    <w:rsid w:val="005A6496"/>
    <w:rsid w:val="005C5FBF"/>
    <w:rsid w:val="006020A7"/>
    <w:rsid w:val="00626FF6"/>
    <w:rsid w:val="0064303D"/>
    <w:rsid w:val="006520D9"/>
    <w:rsid w:val="006567CD"/>
    <w:rsid w:val="00670001"/>
    <w:rsid w:val="006777B4"/>
    <w:rsid w:val="00677EA0"/>
    <w:rsid w:val="0068301F"/>
    <w:rsid w:val="00687058"/>
    <w:rsid w:val="006942D2"/>
    <w:rsid w:val="006B110F"/>
    <w:rsid w:val="006B1974"/>
    <w:rsid w:val="006C23CA"/>
    <w:rsid w:val="00731389"/>
    <w:rsid w:val="00757FAA"/>
    <w:rsid w:val="00767223"/>
    <w:rsid w:val="0076767C"/>
    <w:rsid w:val="00775D8D"/>
    <w:rsid w:val="00782C4C"/>
    <w:rsid w:val="007A08F5"/>
    <w:rsid w:val="007D64F8"/>
    <w:rsid w:val="007D7414"/>
    <w:rsid w:val="00803E8B"/>
    <w:rsid w:val="00822583"/>
    <w:rsid w:val="00831460"/>
    <w:rsid w:val="00831F36"/>
    <w:rsid w:val="00843E99"/>
    <w:rsid w:val="008631F2"/>
    <w:rsid w:val="0089095A"/>
    <w:rsid w:val="00892C4A"/>
    <w:rsid w:val="008A0A8F"/>
    <w:rsid w:val="008A684F"/>
    <w:rsid w:val="008B1D20"/>
    <w:rsid w:val="008C7FBE"/>
    <w:rsid w:val="008D39AD"/>
    <w:rsid w:val="009301C4"/>
    <w:rsid w:val="00950212"/>
    <w:rsid w:val="00952930"/>
    <w:rsid w:val="009556DA"/>
    <w:rsid w:val="00980D47"/>
    <w:rsid w:val="0099697F"/>
    <w:rsid w:val="009A140F"/>
    <w:rsid w:val="009D49BE"/>
    <w:rsid w:val="009F0340"/>
    <w:rsid w:val="00A16B8B"/>
    <w:rsid w:val="00A36D0F"/>
    <w:rsid w:val="00A42EA9"/>
    <w:rsid w:val="00A62F53"/>
    <w:rsid w:val="00AA1F63"/>
    <w:rsid w:val="00B25A49"/>
    <w:rsid w:val="00B570D6"/>
    <w:rsid w:val="00B81805"/>
    <w:rsid w:val="00B87184"/>
    <w:rsid w:val="00B942BC"/>
    <w:rsid w:val="00BA19CC"/>
    <w:rsid w:val="00BD1200"/>
    <w:rsid w:val="00BD70C2"/>
    <w:rsid w:val="00BE3119"/>
    <w:rsid w:val="00BF528A"/>
    <w:rsid w:val="00BF75B6"/>
    <w:rsid w:val="00C03EDE"/>
    <w:rsid w:val="00C06108"/>
    <w:rsid w:val="00C30FF4"/>
    <w:rsid w:val="00C70226"/>
    <w:rsid w:val="00C962A8"/>
    <w:rsid w:val="00CB2C19"/>
    <w:rsid w:val="00CB6F60"/>
    <w:rsid w:val="00CC4139"/>
    <w:rsid w:val="00CD1EDC"/>
    <w:rsid w:val="00CD1F76"/>
    <w:rsid w:val="00CE6B00"/>
    <w:rsid w:val="00CF4719"/>
    <w:rsid w:val="00D0582E"/>
    <w:rsid w:val="00D075CD"/>
    <w:rsid w:val="00D21CB7"/>
    <w:rsid w:val="00D321FA"/>
    <w:rsid w:val="00D51A8D"/>
    <w:rsid w:val="00D55A1A"/>
    <w:rsid w:val="00D64A7D"/>
    <w:rsid w:val="00D704B1"/>
    <w:rsid w:val="00D717B6"/>
    <w:rsid w:val="00DC081D"/>
    <w:rsid w:val="00DF073E"/>
    <w:rsid w:val="00DF406A"/>
    <w:rsid w:val="00E27A60"/>
    <w:rsid w:val="00E636CF"/>
    <w:rsid w:val="00E715A6"/>
    <w:rsid w:val="00E841E2"/>
    <w:rsid w:val="00EA47D0"/>
    <w:rsid w:val="00EC7107"/>
    <w:rsid w:val="00EF00CA"/>
    <w:rsid w:val="00F15AC5"/>
    <w:rsid w:val="00F1606C"/>
    <w:rsid w:val="00F221A1"/>
    <w:rsid w:val="00F3337B"/>
    <w:rsid w:val="00F70D15"/>
    <w:rsid w:val="00F77AFF"/>
    <w:rsid w:val="00F931D7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9EBC7-1D03-4064-AB93-923DAA1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A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1974"/>
    <w:pPr>
      <w:keepNext/>
      <w:widowControl/>
      <w:tabs>
        <w:tab w:val="num" w:pos="360"/>
      </w:tabs>
      <w:autoSpaceDN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C41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A7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7D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customStyle="1" w:styleId="Tekstpodstawowy32">
    <w:name w:val="Tekst podstawowy 32"/>
    <w:basedOn w:val="Normalny"/>
    <w:rsid w:val="0036449C"/>
    <w:pPr>
      <w:widowControl/>
      <w:autoSpaceDN/>
      <w:spacing w:after="120"/>
    </w:pPr>
    <w:rPr>
      <w:rFonts w:eastAsia="Times New Roman" w:cs="Times New Roman"/>
      <w:kern w:val="0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6B197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nhideWhenUsed/>
    <w:rsid w:val="006B1974"/>
    <w:pPr>
      <w:widowControl/>
      <w:autoSpaceDN/>
    </w:pPr>
    <w:rPr>
      <w:rFonts w:eastAsia="Times New Roman" w:cs="Times New Roman"/>
      <w:i/>
      <w:iCs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19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97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974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B1974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221A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21A1"/>
    <w:pPr>
      <w:shd w:val="clear" w:color="auto" w:fill="FFFFFF"/>
      <w:suppressAutoHyphens w:val="0"/>
      <w:autoSpaceDN/>
      <w:spacing w:before="1560" w:after="120" w:line="0" w:lineRule="atLeast"/>
      <w:ind w:hanging="46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StrongEmphasis">
    <w:name w:val="Strong Emphasis"/>
    <w:rsid w:val="00CD1F76"/>
    <w:rPr>
      <w:b/>
      <w:bCs/>
    </w:rPr>
  </w:style>
  <w:style w:type="character" w:styleId="Uwydatnienie">
    <w:name w:val="Emphasis"/>
    <w:rsid w:val="00CD1F76"/>
    <w:rPr>
      <w:i/>
      <w:iCs/>
    </w:rPr>
  </w:style>
  <w:style w:type="table" w:customStyle="1" w:styleId="TableGrid">
    <w:name w:val="TableGrid"/>
    <w:rsid w:val="00D55A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projekty</cp:lastModifiedBy>
  <cp:revision>3</cp:revision>
  <cp:lastPrinted>2017-10-26T12:51:00Z</cp:lastPrinted>
  <dcterms:created xsi:type="dcterms:W3CDTF">2017-10-26T12:51:00Z</dcterms:created>
  <dcterms:modified xsi:type="dcterms:W3CDTF">2017-10-26T12:52:00Z</dcterms:modified>
</cp:coreProperties>
</file>